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3B31D0E" w:rsidP="04979759" w:rsidRDefault="03B31D0E" w14:paraId="00A92F71" w14:textId="377E56A1">
      <w:pPr>
        <w:pStyle w:val="Normal"/>
        <w:jc w:val="center"/>
      </w:pPr>
      <w:r w:rsidR="03B31D0E">
        <w:drawing>
          <wp:inline wp14:editId="20773AC9" wp14:anchorId="3128391D">
            <wp:extent cx="2085975" cy="923925"/>
            <wp:effectExtent l="0" t="0" r="0" b="0"/>
            <wp:docPr id="98978793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89787930" name=""/>
                    <pic:cNvPicPr/>
                  </pic:nvPicPr>
                  <pic:blipFill>
                    <a:blip xmlns:r="http://schemas.openxmlformats.org/officeDocument/2006/relationships" r:embed="rId132897616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81" w:rsidRDefault="00000000" w14:paraId="6563E51A" w14:textId="77777777">
      <w:pPr>
        <w:pStyle w:val="Ttulo1"/>
      </w:pPr>
      <w:proofErr w:type="spellStart"/>
      <w:r>
        <w:t>Ficha</w:t>
      </w:r>
      <w:proofErr w:type="spellEnd"/>
      <w:r>
        <w:t xml:space="preserve"> Técnica – IMA206</w:t>
      </w:r>
      <w:proofErr w:type="gramStart"/>
      <w:r>
        <w:t>MF(</w:t>
      </w:r>
      <w:proofErr w:type="gramEnd"/>
      <w:r>
        <w:t>60_70)</w:t>
      </w:r>
    </w:p>
    <w:p w:rsidR="00D46981" w:rsidRDefault="00000000" w14:paraId="4458F8D4" w14:textId="77777777">
      <w:r>
        <w:t xml:space="preserve">Código de </w:t>
      </w:r>
      <w:proofErr w:type="spellStart"/>
      <w:r>
        <w:t>producto</w:t>
      </w:r>
      <w:proofErr w:type="spellEnd"/>
      <w:r>
        <w:t>: IMA206</w:t>
      </w:r>
      <w:proofErr w:type="gramStart"/>
      <w:r>
        <w:t>MF(</w:t>
      </w:r>
      <w:proofErr w:type="gramEnd"/>
      <w:r>
        <w:t>60_70)</w:t>
      </w:r>
    </w:p>
    <w:p w:rsidR="00D46981" w:rsidRDefault="00000000" w14:paraId="244EA373" w14:textId="77777777">
      <w:pPr>
        <w:pStyle w:val="Ttulo2"/>
      </w:pPr>
      <w:proofErr w:type="spellStart"/>
      <w:r>
        <w:t>Descripción</w:t>
      </w:r>
      <w:proofErr w:type="spellEnd"/>
    </w:p>
    <w:p w:rsidR="00D46981" w:rsidP="00115B5F" w:rsidRDefault="00000000" w14:paraId="77E142B9" w14:textId="77777777">
      <w:pPr>
        <w:pStyle w:val="Listaconvietas"/>
        <w:numPr>
          <w:ilvl w:val="0"/>
          <w:numId w:val="0"/>
        </w:numPr>
        <w:ind w:left="360"/>
      </w:pPr>
      <w:r>
        <w:t xml:space="preserve">•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retráctil</w:t>
      </w:r>
      <w:proofErr w:type="spellEnd"/>
      <w:r>
        <w:t xml:space="preserve"> </w:t>
      </w:r>
      <w:proofErr w:type="spellStart"/>
      <w:r>
        <w:t>rígida</w:t>
      </w:r>
      <w:proofErr w:type="spellEnd"/>
      <w:r>
        <w:t xml:space="preserve"> de PETG para </w:t>
      </w:r>
      <w:proofErr w:type="spellStart"/>
      <w:r>
        <w:t>aplicación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etiquetas</w:t>
      </w:r>
      <w:proofErr w:type="spellEnd"/>
      <w:r>
        <w:t xml:space="preserve"> Shrink Sleeve.</w:t>
      </w:r>
    </w:p>
    <w:p w:rsidR="00D46981" w:rsidP="00115B5F" w:rsidRDefault="00000000" w14:paraId="17C9AC25" w14:textId="77777777">
      <w:pPr>
        <w:pStyle w:val="Listaconvietas"/>
        <w:numPr>
          <w:ilvl w:val="0"/>
          <w:numId w:val="0"/>
        </w:numPr>
        <w:ind w:left="360"/>
      </w:pPr>
      <w:r>
        <w:t xml:space="preserve">• </w:t>
      </w:r>
      <w:proofErr w:type="spellStart"/>
      <w:r>
        <w:t>Orientada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dirección</w:t>
      </w:r>
      <w:proofErr w:type="spellEnd"/>
      <w:r>
        <w:t xml:space="preserve"> transversal, </w:t>
      </w:r>
      <w:proofErr w:type="spellStart"/>
      <w:r>
        <w:t>encogimiento</w:t>
      </w:r>
      <w:proofErr w:type="spellEnd"/>
      <w:r>
        <w:t xml:space="preserve"> medio.</w:t>
      </w:r>
    </w:p>
    <w:p w:rsidR="00D46981" w:rsidP="00115B5F" w:rsidRDefault="00000000" w14:paraId="2EDDC183" w14:textId="77777777">
      <w:pPr>
        <w:pStyle w:val="Listaconvietas"/>
        <w:numPr>
          <w:ilvl w:val="0"/>
          <w:numId w:val="0"/>
        </w:numPr>
        <w:ind w:left="360"/>
      </w:pPr>
      <w:r>
        <w:t xml:space="preserve">• </w:t>
      </w:r>
      <w:proofErr w:type="spellStart"/>
      <w:r>
        <w:t>Recomendada</w:t>
      </w:r>
      <w:proofErr w:type="spellEnd"/>
      <w:r>
        <w:t xml:space="preserve"> para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túneles</w:t>
      </w:r>
      <w:proofErr w:type="spellEnd"/>
      <w:r>
        <w:t xml:space="preserve"> de vapor (steam shrink tunnels).</w:t>
      </w:r>
    </w:p>
    <w:p w:rsidR="00D46981" w:rsidRDefault="00000000" w14:paraId="0C558FAA" w14:textId="77777777">
      <w:pPr>
        <w:pStyle w:val="Ttulo2"/>
      </w:pPr>
      <w:r>
        <w:t xml:space="preserve">Datos de </w:t>
      </w:r>
      <w:proofErr w:type="spellStart"/>
      <w:r>
        <w:t>Propiedades</w:t>
      </w:r>
      <w:proofErr w:type="spellEnd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53"/>
        <w:gridCol w:w="976"/>
        <w:gridCol w:w="1627"/>
        <w:gridCol w:w="1345"/>
        <w:gridCol w:w="2929"/>
      </w:tblGrid>
      <w:tr w:rsidR="00D46981" w:rsidTr="00115B5F" w14:paraId="04B278EC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497534C3" w14:textId="77777777">
            <w:pPr>
              <w:jc w:val="center"/>
            </w:pPr>
            <w:proofErr w:type="spellStart"/>
            <w:r>
              <w:t>Propiedad</w:t>
            </w:r>
            <w:proofErr w:type="spellEnd"/>
          </w:p>
        </w:tc>
        <w:tc>
          <w:tcPr>
            <w:tcW w:w="983" w:type="dxa"/>
          </w:tcPr>
          <w:p w:rsidR="00D46981" w:rsidP="00115B5F" w:rsidRDefault="00000000" w14:paraId="30760C09" w14:textId="77777777">
            <w:pPr>
              <w:jc w:val="center"/>
            </w:pPr>
            <w:r>
              <w:t>Unidad</w:t>
            </w:r>
          </w:p>
        </w:tc>
        <w:tc>
          <w:tcPr>
            <w:tcW w:w="1627" w:type="dxa"/>
          </w:tcPr>
          <w:p w:rsidR="00D46981" w:rsidP="00115B5F" w:rsidRDefault="00000000" w14:paraId="3BB87E07" w14:textId="77777777">
            <w:pPr>
              <w:jc w:val="center"/>
            </w:pPr>
            <w:proofErr w:type="spellStart"/>
            <w:r>
              <w:t>Requerimiento</w:t>
            </w:r>
            <w:proofErr w:type="spellEnd"/>
          </w:p>
        </w:tc>
        <w:tc>
          <w:tcPr>
            <w:tcW w:w="1395" w:type="dxa"/>
          </w:tcPr>
          <w:p w:rsidR="00D46981" w:rsidP="00115B5F" w:rsidRDefault="00000000" w14:paraId="2FC79455" w14:textId="77777777">
            <w:pPr>
              <w:jc w:val="center"/>
            </w:pPr>
            <w:r>
              <w:t xml:space="preserve">Valor </w:t>
            </w:r>
            <w:proofErr w:type="spellStart"/>
            <w:r>
              <w:t>típico</w:t>
            </w:r>
            <w:proofErr w:type="spellEnd"/>
          </w:p>
        </w:tc>
        <w:tc>
          <w:tcPr>
            <w:tcW w:w="3078" w:type="dxa"/>
          </w:tcPr>
          <w:p w:rsidR="00D46981" w:rsidP="00115B5F" w:rsidRDefault="00000000" w14:paraId="169246CA" w14:textId="77777777">
            <w:pPr>
              <w:jc w:val="center"/>
            </w:pPr>
            <w:proofErr w:type="spellStart"/>
            <w:r>
              <w:t>Método</w:t>
            </w:r>
            <w:proofErr w:type="spellEnd"/>
            <w:r>
              <w:t xml:space="preserve"> de </w:t>
            </w:r>
            <w:proofErr w:type="spellStart"/>
            <w:r>
              <w:t>prueba</w:t>
            </w:r>
            <w:proofErr w:type="spellEnd"/>
          </w:p>
        </w:tc>
      </w:tr>
      <w:tr w:rsidR="00D46981" w:rsidTr="00115B5F" w14:paraId="33A6C757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4DD5986D" w14:textId="77777777">
            <w:pPr>
              <w:jc w:val="center"/>
            </w:pPr>
            <w:proofErr w:type="spellStart"/>
            <w:r>
              <w:t>Espesor</w:t>
            </w:r>
            <w:proofErr w:type="spellEnd"/>
          </w:p>
        </w:tc>
        <w:tc>
          <w:tcPr>
            <w:tcW w:w="983" w:type="dxa"/>
          </w:tcPr>
          <w:p w:rsidR="00D46981" w:rsidP="00115B5F" w:rsidRDefault="00000000" w14:paraId="16456B43" w14:textId="77777777">
            <w:pPr>
              <w:jc w:val="center"/>
            </w:pPr>
            <w:proofErr w:type="spellStart"/>
            <w:r>
              <w:t>μm</w:t>
            </w:r>
            <w:proofErr w:type="spellEnd"/>
          </w:p>
        </w:tc>
        <w:tc>
          <w:tcPr>
            <w:tcW w:w="1627" w:type="dxa"/>
          </w:tcPr>
          <w:p w:rsidR="00D46981" w:rsidP="00115B5F" w:rsidRDefault="00000000" w14:paraId="00309EC5" w14:textId="77777777">
            <w:pPr>
              <w:jc w:val="center"/>
            </w:pPr>
            <w:r>
              <w:t>20–80</w:t>
            </w:r>
          </w:p>
        </w:tc>
        <w:tc>
          <w:tcPr>
            <w:tcW w:w="1395" w:type="dxa"/>
          </w:tcPr>
          <w:p w:rsidR="00D46981" w:rsidP="00115B5F" w:rsidRDefault="00000000" w14:paraId="64478C3C" w14:textId="77777777">
            <w:pPr>
              <w:jc w:val="center"/>
            </w:pPr>
            <w:r>
              <w:t>40, 45</w:t>
            </w:r>
          </w:p>
        </w:tc>
        <w:tc>
          <w:tcPr>
            <w:tcW w:w="3078" w:type="dxa"/>
          </w:tcPr>
          <w:p w:rsidR="00D46981" w:rsidP="00115B5F" w:rsidRDefault="00000000" w14:paraId="27DBBB22" w14:textId="77777777">
            <w:pPr>
              <w:jc w:val="center"/>
            </w:pPr>
            <w:r>
              <w:t>ASTM D374</w:t>
            </w:r>
          </w:p>
        </w:tc>
      </w:tr>
      <w:tr w:rsidR="00D46981" w:rsidTr="00115B5F" w14:paraId="67DB4AA2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203A3318" w14:textId="77777777">
            <w:pPr>
              <w:jc w:val="center"/>
            </w:pPr>
            <w:proofErr w:type="spellStart"/>
            <w:r>
              <w:t>Tolerancia</w:t>
            </w:r>
            <w:proofErr w:type="spellEnd"/>
            <w:r>
              <w:t xml:space="preserve"> de </w:t>
            </w:r>
            <w:proofErr w:type="spellStart"/>
            <w:r>
              <w:t>espesor</w:t>
            </w:r>
            <w:proofErr w:type="spellEnd"/>
          </w:p>
        </w:tc>
        <w:tc>
          <w:tcPr>
            <w:tcW w:w="983" w:type="dxa"/>
          </w:tcPr>
          <w:p w:rsidR="00D46981" w:rsidP="00115B5F" w:rsidRDefault="00000000" w14:paraId="73C6D511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46981" w:rsidP="00115B5F" w:rsidRDefault="00000000" w14:paraId="2DE8D39B" w14:textId="77777777">
            <w:pPr>
              <w:jc w:val="center"/>
            </w:pPr>
            <w:r>
              <w:t>≤5</w:t>
            </w:r>
          </w:p>
        </w:tc>
        <w:tc>
          <w:tcPr>
            <w:tcW w:w="1395" w:type="dxa"/>
          </w:tcPr>
          <w:p w:rsidR="00D46981" w:rsidP="00115B5F" w:rsidRDefault="00000000" w14:paraId="580AA079" w14:textId="77777777">
            <w:pPr>
              <w:jc w:val="center"/>
            </w:pPr>
            <w:r>
              <w:t>3</w:t>
            </w:r>
          </w:p>
        </w:tc>
        <w:tc>
          <w:tcPr>
            <w:tcW w:w="3078" w:type="dxa"/>
          </w:tcPr>
          <w:p w:rsidR="00D46981" w:rsidP="00115B5F" w:rsidRDefault="00000000" w14:paraId="2ABB2085" w14:textId="77777777">
            <w:pPr>
              <w:jc w:val="center"/>
            </w:pPr>
            <w:r>
              <w:t>ASTM D374</w:t>
            </w:r>
          </w:p>
        </w:tc>
      </w:tr>
      <w:tr w:rsidR="00D46981" w:rsidTr="00115B5F" w14:paraId="23BBD72B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62CB0B28" w14:textId="77777777">
            <w:pPr>
              <w:jc w:val="center"/>
            </w:pPr>
            <w:proofErr w:type="spellStart"/>
            <w:r>
              <w:t>Rendimiento</w:t>
            </w:r>
            <w:proofErr w:type="spellEnd"/>
            <w:r>
              <w:t xml:space="preserve"> del material 40 </w:t>
            </w:r>
            <w:proofErr w:type="spellStart"/>
            <w:r>
              <w:t>μm</w:t>
            </w:r>
            <w:proofErr w:type="spellEnd"/>
          </w:p>
        </w:tc>
        <w:tc>
          <w:tcPr>
            <w:tcW w:w="983" w:type="dxa"/>
          </w:tcPr>
          <w:p w:rsidR="00D46981" w:rsidP="00115B5F" w:rsidRDefault="00000000" w14:paraId="2277E35C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D46981" w:rsidP="00115B5F" w:rsidRDefault="00000000" w14:paraId="6C5A147D" w14:textId="77777777">
            <w:pPr>
              <w:jc w:val="center"/>
            </w:pPr>
            <w:r>
              <w:t>-</w:t>
            </w:r>
          </w:p>
        </w:tc>
        <w:tc>
          <w:tcPr>
            <w:tcW w:w="1395" w:type="dxa"/>
          </w:tcPr>
          <w:p w:rsidR="00D46981" w:rsidP="00115B5F" w:rsidRDefault="00000000" w14:paraId="56D0F7F8" w14:textId="77777777">
            <w:pPr>
              <w:jc w:val="center"/>
            </w:pPr>
            <w:r>
              <w:t>18.9</w:t>
            </w:r>
          </w:p>
        </w:tc>
        <w:tc>
          <w:tcPr>
            <w:tcW w:w="3078" w:type="dxa"/>
          </w:tcPr>
          <w:p w:rsidR="00D46981" w:rsidP="00115B5F" w:rsidRDefault="00000000" w14:paraId="29C5C8FA" w14:textId="77777777">
            <w:pPr>
              <w:jc w:val="center"/>
            </w:pPr>
            <w:r>
              <w:t>-</w:t>
            </w:r>
          </w:p>
        </w:tc>
      </w:tr>
      <w:tr w:rsidR="00D46981" w:rsidTr="00115B5F" w14:paraId="4AA83464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783A56DF" w14:textId="77777777">
            <w:pPr>
              <w:jc w:val="center"/>
            </w:pPr>
            <w:proofErr w:type="spellStart"/>
            <w:r>
              <w:t>Rendimiento</w:t>
            </w:r>
            <w:proofErr w:type="spellEnd"/>
            <w:r>
              <w:t xml:space="preserve"> del material 45 </w:t>
            </w:r>
            <w:proofErr w:type="spellStart"/>
            <w:r>
              <w:t>μm</w:t>
            </w:r>
            <w:proofErr w:type="spellEnd"/>
          </w:p>
        </w:tc>
        <w:tc>
          <w:tcPr>
            <w:tcW w:w="983" w:type="dxa"/>
          </w:tcPr>
          <w:p w:rsidR="00D46981" w:rsidP="00115B5F" w:rsidRDefault="00000000" w14:paraId="7123A970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D46981" w:rsidP="00115B5F" w:rsidRDefault="00000000" w14:paraId="0028146B" w14:textId="77777777">
            <w:pPr>
              <w:jc w:val="center"/>
            </w:pPr>
            <w:r>
              <w:t>-</w:t>
            </w:r>
          </w:p>
        </w:tc>
        <w:tc>
          <w:tcPr>
            <w:tcW w:w="1395" w:type="dxa"/>
          </w:tcPr>
          <w:p w:rsidR="00D46981" w:rsidP="00115B5F" w:rsidRDefault="00000000" w14:paraId="1CA4018C" w14:textId="77777777">
            <w:pPr>
              <w:jc w:val="center"/>
            </w:pPr>
            <w:r>
              <w:t>16.8</w:t>
            </w:r>
          </w:p>
        </w:tc>
        <w:tc>
          <w:tcPr>
            <w:tcW w:w="3078" w:type="dxa"/>
          </w:tcPr>
          <w:p w:rsidR="00D46981" w:rsidP="00115B5F" w:rsidRDefault="00000000" w14:paraId="5ADC25EF" w14:textId="77777777">
            <w:pPr>
              <w:jc w:val="center"/>
            </w:pPr>
            <w:r>
              <w:t>-</w:t>
            </w:r>
          </w:p>
        </w:tc>
      </w:tr>
      <w:tr w:rsidR="00D46981" w:rsidTr="00115B5F" w14:paraId="0CC98ED2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31EEAFC1" w14:textId="77777777">
            <w:pPr>
              <w:jc w:val="center"/>
            </w:pPr>
            <w:r>
              <w:t xml:space="preserve">Resistencia a la </w:t>
            </w:r>
            <w:proofErr w:type="spellStart"/>
            <w:r>
              <w:t>tensión</w:t>
            </w:r>
            <w:proofErr w:type="spellEnd"/>
            <w:r>
              <w:t xml:space="preserve"> – MD</w:t>
            </w:r>
          </w:p>
        </w:tc>
        <w:tc>
          <w:tcPr>
            <w:tcW w:w="983" w:type="dxa"/>
          </w:tcPr>
          <w:p w:rsidR="00D46981" w:rsidP="00115B5F" w:rsidRDefault="00000000" w14:paraId="2CD94745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D46981" w:rsidP="00115B5F" w:rsidRDefault="00000000" w14:paraId="268FF8D6" w14:textId="77777777">
            <w:pPr>
              <w:jc w:val="center"/>
            </w:pPr>
            <w:r>
              <w:t>≥45</w:t>
            </w:r>
          </w:p>
        </w:tc>
        <w:tc>
          <w:tcPr>
            <w:tcW w:w="1395" w:type="dxa"/>
          </w:tcPr>
          <w:p w:rsidR="00D46981" w:rsidP="00115B5F" w:rsidRDefault="00000000" w14:paraId="7C49EA41" w14:textId="77777777">
            <w:pPr>
              <w:jc w:val="center"/>
            </w:pPr>
            <w:r>
              <w:t>61</w:t>
            </w:r>
          </w:p>
        </w:tc>
        <w:tc>
          <w:tcPr>
            <w:tcW w:w="3078" w:type="dxa"/>
          </w:tcPr>
          <w:p w:rsidR="00D46981" w:rsidP="00115B5F" w:rsidRDefault="00000000" w14:paraId="3AACA883" w14:textId="77777777">
            <w:pPr>
              <w:jc w:val="center"/>
            </w:pPr>
            <w:r>
              <w:t>ASTM D882 (v=100 mm/min)</w:t>
            </w:r>
          </w:p>
        </w:tc>
      </w:tr>
      <w:tr w:rsidR="00D46981" w:rsidTr="00115B5F" w14:paraId="2AC53556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2B78D0FA" w14:textId="77777777">
            <w:pPr>
              <w:jc w:val="center"/>
            </w:pPr>
            <w:r>
              <w:t xml:space="preserve">Resistencia a la </w:t>
            </w:r>
            <w:proofErr w:type="spellStart"/>
            <w:r>
              <w:t>tensión</w:t>
            </w:r>
            <w:proofErr w:type="spellEnd"/>
            <w:r>
              <w:t xml:space="preserve"> – TD</w:t>
            </w:r>
          </w:p>
        </w:tc>
        <w:tc>
          <w:tcPr>
            <w:tcW w:w="983" w:type="dxa"/>
          </w:tcPr>
          <w:p w:rsidR="00D46981" w:rsidP="00115B5F" w:rsidRDefault="00000000" w14:paraId="54F5D39F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D46981" w:rsidP="00115B5F" w:rsidRDefault="00000000" w14:paraId="75C45B91" w14:textId="77777777">
            <w:pPr>
              <w:jc w:val="center"/>
            </w:pPr>
            <w:r>
              <w:t>≥150</w:t>
            </w:r>
          </w:p>
        </w:tc>
        <w:tc>
          <w:tcPr>
            <w:tcW w:w="1395" w:type="dxa"/>
          </w:tcPr>
          <w:p w:rsidR="00D46981" w:rsidP="00115B5F" w:rsidRDefault="00000000" w14:paraId="08F9BD98" w14:textId="77777777">
            <w:pPr>
              <w:jc w:val="center"/>
            </w:pPr>
            <w:r>
              <w:t>350</w:t>
            </w:r>
          </w:p>
        </w:tc>
        <w:tc>
          <w:tcPr>
            <w:tcW w:w="3078" w:type="dxa"/>
          </w:tcPr>
          <w:p w:rsidR="00D46981" w:rsidP="00115B5F" w:rsidRDefault="00000000" w14:paraId="6FEB23B1" w14:textId="77777777">
            <w:pPr>
              <w:jc w:val="center"/>
            </w:pPr>
            <w:r>
              <w:t>ASTM D882 (v=100 mm/min)</w:t>
            </w:r>
          </w:p>
        </w:tc>
      </w:tr>
      <w:tr w:rsidR="00D46981" w:rsidTr="00115B5F" w14:paraId="7253D894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6A9BFDC7" w14:textId="77777777">
            <w:pPr>
              <w:jc w:val="center"/>
            </w:pPr>
            <w:proofErr w:type="spellStart"/>
            <w:r>
              <w:t>Módulo</w:t>
            </w:r>
            <w:proofErr w:type="spellEnd"/>
            <w:r>
              <w:t xml:space="preserve"> E – MD</w:t>
            </w:r>
          </w:p>
        </w:tc>
        <w:tc>
          <w:tcPr>
            <w:tcW w:w="983" w:type="dxa"/>
          </w:tcPr>
          <w:p w:rsidR="00D46981" w:rsidP="00115B5F" w:rsidRDefault="00000000" w14:paraId="7D63BDD1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D46981" w:rsidP="00115B5F" w:rsidRDefault="00000000" w14:paraId="7675E4CC" w14:textId="77777777">
            <w:pPr>
              <w:jc w:val="center"/>
            </w:pPr>
            <w:r>
              <w:t>≥1200</w:t>
            </w:r>
          </w:p>
        </w:tc>
        <w:tc>
          <w:tcPr>
            <w:tcW w:w="1395" w:type="dxa"/>
          </w:tcPr>
          <w:p w:rsidR="00D46981" w:rsidP="00115B5F" w:rsidRDefault="00000000" w14:paraId="23D75947" w14:textId="77777777">
            <w:pPr>
              <w:jc w:val="center"/>
            </w:pPr>
            <w:r>
              <w:t>1900</w:t>
            </w:r>
          </w:p>
        </w:tc>
        <w:tc>
          <w:tcPr>
            <w:tcW w:w="3078" w:type="dxa"/>
          </w:tcPr>
          <w:p w:rsidR="00D46981" w:rsidP="00115B5F" w:rsidRDefault="00000000" w14:paraId="1788B351" w14:textId="77777777">
            <w:pPr>
              <w:jc w:val="center"/>
            </w:pPr>
            <w:r>
              <w:t>ASTM D882 (v=100 mm/min)</w:t>
            </w:r>
          </w:p>
        </w:tc>
      </w:tr>
      <w:tr w:rsidR="00D46981" w:rsidTr="00115B5F" w14:paraId="3CE9BC6C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15A8A1C6" w14:textId="77777777">
            <w:pPr>
              <w:jc w:val="center"/>
            </w:pPr>
            <w:proofErr w:type="spellStart"/>
            <w:r>
              <w:t>Módulo</w:t>
            </w:r>
            <w:proofErr w:type="spellEnd"/>
            <w:r>
              <w:t xml:space="preserve"> E – TD</w:t>
            </w:r>
          </w:p>
        </w:tc>
        <w:tc>
          <w:tcPr>
            <w:tcW w:w="983" w:type="dxa"/>
          </w:tcPr>
          <w:p w:rsidR="00D46981" w:rsidP="00115B5F" w:rsidRDefault="00000000" w14:paraId="0152F416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D46981" w:rsidP="00115B5F" w:rsidRDefault="00000000" w14:paraId="666AAA96" w14:textId="77777777">
            <w:pPr>
              <w:jc w:val="center"/>
            </w:pPr>
            <w:r>
              <w:t>≥3000</w:t>
            </w:r>
          </w:p>
        </w:tc>
        <w:tc>
          <w:tcPr>
            <w:tcW w:w="1395" w:type="dxa"/>
          </w:tcPr>
          <w:p w:rsidR="00D46981" w:rsidP="00115B5F" w:rsidRDefault="00000000" w14:paraId="251F17FC" w14:textId="77777777">
            <w:pPr>
              <w:jc w:val="center"/>
            </w:pPr>
            <w:r>
              <w:t>4600</w:t>
            </w:r>
          </w:p>
        </w:tc>
        <w:tc>
          <w:tcPr>
            <w:tcW w:w="3078" w:type="dxa"/>
          </w:tcPr>
          <w:p w:rsidR="00D46981" w:rsidP="00115B5F" w:rsidRDefault="00000000" w14:paraId="34E7D52C" w14:textId="77777777">
            <w:pPr>
              <w:jc w:val="center"/>
            </w:pPr>
            <w:r>
              <w:t>ASTM D882 (v=100 mm/min)</w:t>
            </w:r>
          </w:p>
        </w:tc>
      </w:tr>
      <w:tr w:rsidR="00D46981" w:rsidTr="00115B5F" w14:paraId="0AEF4C8B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6DEE40FD" w14:textId="77777777">
            <w:pPr>
              <w:jc w:val="center"/>
            </w:pPr>
            <w:proofErr w:type="spellStart"/>
            <w:r>
              <w:t>Elongación</w:t>
            </w:r>
            <w:proofErr w:type="spellEnd"/>
            <w:r>
              <w:t xml:space="preserve"> a la </w:t>
            </w:r>
            <w:proofErr w:type="spellStart"/>
            <w:r>
              <w:t>rotura</w:t>
            </w:r>
            <w:proofErr w:type="spellEnd"/>
            <w:r>
              <w:t xml:space="preserve"> – MD</w:t>
            </w:r>
          </w:p>
        </w:tc>
        <w:tc>
          <w:tcPr>
            <w:tcW w:w="983" w:type="dxa"/>
          </w:tcPr>
          <w:p w:rsidR="00D46981" w:rsidP="00115B5F" w:rsidRDefault="00000000" w14:paraId="68402E3B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46981" w:rsidP="00115B5F" w:rsidRDefault="00000000" w14:paraId="013A8540" w14:textId="77777777">
            <w:pPr>
              <w:jc w:val="center"/>
            </w:pPr>
            <w:r>
              <w:t>≥300</w:t>
            </w:r>
          </w:p>
        </w:tc>
        <w:tc>
          <w:tcPr>
            <w:tcW w:w="1395" w:type="dxa"/>
          </w:tcPr>
          <w:p w:rsidR="00D46981" w:rsidP="00115B5F" w:rsidRDefault="00000000" w14:paraId="3D16865F" w14:textId="77777777">
            <w:pPr>
              <w:jc w:val="center"/>
            </w:pPr>
            <w:r>
              <w:t>490</w:t>
            </w:r>
          </w:p>
        </w:tc>
        <w:tc>
          <w:tcPr>
            <w:tcW w:w="3078" w:type="dxa"/>
          </w:tcPr>
          <w:p w:rsidR="00D46981" w:rsidP="00115B5F" w:rsidRDefault="00000000" w14:paraId="242DC51A" w14:textId="77777777">
            <w:pPr>
              <w:jc w:val="center"/>
            </w:pPr>
            <w:r>
              <w:t>ASTM D882 (v=100 mm/min)</w:t>
            </w:r>
          </w:p>
        </w:tc>
      </w:tr>
      <w:tr w:rsidR="00D46981" w:rsidTr="00115B5F" w14:paraId="064F8787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195818A9" w14:textId="77777777">
            <w:pPr>
              <w:jc w:val="center"/>
            </w:pPr>
            <w:proofErr w:type="spellStart"/>
            <w:r>
              <w:t>Elongación</w:t>
            </w:r>
            <w:proofErr w:type="spellEnd"/>
            <w:r>
              <w:t xml:space="preserve"> a la </w:t>
            </w:r>
            <w:proofErr w:type="spellStart"/>
            <w:r>
              <w:t>rotura</w:t>
            </w:r>
            <w:proofErr w:type="spellEnd"/>
            <w:r>
              <w:t xml:space="preserve"> – TD</w:t>
            </w:r>
          </w:p>
        </w:tc>
        <w:tc>
          <w:tcPr>
            <w:tcW w:w="983" w:type="dxa"/>
          </w:tcPr>
          <w:p w:rsidR="00D46981" w:rsidP="00115B5F" w:rsidRDefault="00000000" w14:paraId="63B6CCA8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46981" w:rsidP="00115B5F" w:rsidRDefault="00000000" w14:paraId="76D62AE2" w14:textId="77777777">
            <w:pPr>
              <w:jc w:val="center"/>
            </w:pPr>
            <w:r>
              <w:t>≥30</w:t>
            </w:r>
          </w:p>
        </w:tc>
        <w:tc>
          <w:tcPr>
            <w:tcW w:w="1395" w:type="dxa"/>
          </w:tcPr>
          <w:p w:rsidR="00D46981" w:rsidP="00115B5F" w:rsidRDefault="00000000" w14:paraId="113828D9" w14:textId="77777777">
            <w:pPr>
              <w:jc w:val="center"/>
            </w:pPr>
            <w:r>
              <w:t>40</w:t>
            </w:r>
          </w:p>
        </w:tc>
        <w:tc>
          <w:tcPr>
            <w:tcW w:w="3078" w:type="dxa"/>
          </w:tcPr>
          <w:p w:rsidR="00D46981" w:rsidP="00115B5F" w:rsidRDefault="00000000" w14:paraId="3283D357" w14:textId="77777777">
            <w:pPr>
              <w:jc w:val="center"/>
            </w:pPr>
            <w:r>
              <w:t>ASTM D882 (v=100 mm/min)</w:t>
            </w:r>
          </w:p>
        </w:tc>
      </w:tr>
      <w:tr w:rsidR="00D46981" w:rsidTr="00115B5F" w14:paraId="6F24E76D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340EEE21" w14:textId="77777777">
            <w:pPr>
              <w:jc w:val="center"/>
            </w:pPr>
            <w:proofErr w:type="spellStart"/>
            <w:r>
              <w:t>Encogimiento</w:t>
            </w:r>
            <w:proofErr w:type="spellEnd"/>
            <w:r>
              <w:t xml:space="preserve"> </w:t>
            </w:r>
            <w:proofErr w:type="spellStart"/>
            <w:r>
              <w:t>térmico</w:t>
            </w:r>
            <w:proofErr w:type="spellEnd"/>
            <w:r>
              <w:t xml:space="preserve"> – MD</w:t>
            </w:r>
          </w:p>
        </w:tc>
        <w:tc>
          <w:tcPr>
            <w:tcW w:w="983" w:type="dxa"/>
          </w:tcPr>
          <w:p w:rsidR="00D46981" w:rsidP="00115B5F" w:rsidRDefault="00000000" w14:paraId="3BD248A5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46981" w:rsidP="00115B5F" w:rsidRDefault="00000000" w14:paraId="0D39C7EC" w14:textId="77777777">
            <w:pPr>
              <w:jc w:val="center"/>
            </w:pPr>
            <w:r>
              <w:t>≤5</w:t>
            </w:r>
          </w:p>
        </w:tc>
        <w:tc>
          <w:tcPr>
            <w:tcW w:w="1395" w:type="dxa"/>
          </w:tcPr>
          <w:p w:rsidR="00D46981" w:rsidP="00115B5F" w:rsidRDefault="00000000" w14:paraId="7CB76460" w14:textId="77777777">
            <w:pPr>
              <w:jc w:val="center"/>
            </w:pPr>
            <w:r>
              <w:t>0</w:t>
            </w:r>
          </w:p>
        </w:tc>
        <w:tc>
          <w:tcPr>
            <w:tcW w:w="3078" w:type="dxa"/>
          </w:tcPr>
          <w:p w:rsidR="00D46981" w:rsidP="00115B5F" w:rsidRDefault="00000000" w14:paraId="2292A732" w14:textId="77777777">
            <w:pPr>
              <w:jc w:val="center"/>
            </w:pPr>
            <w:r>
              <w:t>ASTM D1204 (90℃/10 s/Agua)</w:t>
            </w:r>
          </w:p>
        </w:tc>
      </w:tr>
      <w:tr w:rsidR="00D46981" w:rsidTr="00115B5F" w14:paraId="171FE972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75CF3EA0" w14:textId="77777777">
            <w:pPr>
              <w:jc w:val="center"/>
            </w:pPr>
            <w:proofErr w:type="spellStart"/>
            <w:r>
              <w:lastRenderedPageBreak/>
              <w:t>Encogimiento</w:t>
            </w:r>
            <w:proofErr w:type="spellEnd"/>
            <w:r>
              <w:t xml:space="preserve"> </w:t>
            </w:r>
            <w:proofErr w:type="spellStart"/>
            <w:r>
              <w:t>térmico</w:t>
            </w:r>
            <w:proofErr w:type="spellEnd"/>
            <w:r>
              <w:t xml:space="preserve"> – TD</w:t>
            </w:r>
          </w:p>
        </w:tc>
        <w:tc>
          <w:tcPr>
            <w:tcW w:w="983" w:type="dxa"/>
          </w:tcPr>
          <w:p w:rsidR="00D46981" w:rsidP="00115B5F" w:rsidRDefault="00000000" w14:paraId="2AA26E0C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46981" w:rsidP="00115B5F" w:rsidRDefault="00000000" w14:paraId="346487D2" w14:textId="77777777">
            <w:pPr>
              <w:jc w:val="center"/>
            </w:pPr>
            <w:r>
              <w:t>60–70</w:t>
            </w:r>
          </w:p>
        </w:tc>
        <w:tc>
          <w:tcPr>
            <w:tcW w:w="1395" w:type="dxa"/>
          </w:tcPr>
          <w:p w:rsidR="00D46981" w:rsidP="00115B5F" w:rsidRDefault="00000000" w14:paraId="0FBB4561" w14:textId="77777777">
            <w:pPr>
              <w:jc w:val="center"/>
            </w:pPr>
            <w:r>
              <w:t>67</w:t>
            </w:r>
          </w:p>
        </w:tc>
        <w:tc>
          <w:tcPr>
            <w:tcW w:w="3078" w:type="dxa"/>
          </w:tcPr>
          <w:p w:rsidR="00D46981" w:rsidP="00115B5F" w:rsidRDefault="00000000" w14:paraId="1E6155A9" w14:textId="77777777">
            <w:pPr>
              <w:jc w:val="center"/>
            </w:pPr>
            <w:r>
              <w:t>ASTM D1204 (90℃/10 s/Agua)</w:t>
            </w:r>
          </w:p>
        </w:tc>
      </w:tr>
      <w:tr w:rsidR="00D46981" w:rsidTr="00115B5F" w14:paraId="0C2B0A29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3E4B84F8" w14:textId="77777777">
            <w:pPr>
              <w:jc w:val="center"/>
            </w:pPr>
            <w:proofErr w:type="spellStart"/>
            <w:r>
              <w:t>Coeficiente</w:t>
            </w:r>
            <w:proofErr w:type="spellEnd"/>
            <w:r>
              <w:t xml:space="preserve"> de </w:t>
            </w:r>
            <w:proofErr w:type="spellStart"/>
            <w:r>
              <w:t>fricción</w:t>
            </w:r>
            <w:proofErr w:type="spellEnd"/>
            <w:r>
              <w:t xml:space="preserve"> </w:t>
            </w:r>
            <w:proofErr w:type="spellStart"/>
            <w:r>
              <w:t>μs</w:t>
            </w:r>
            <w:proofErr w:type="spellEnd"/>
          </w:p>
        </w:tc>
        <w:tc>
          <w:tcPr>
            <w:tcW w:w="983" w:type="dxa"/>
          </w:tcPr>
          <w:p w:rsidR="00D46981" w:rsidP="00115B5F" w:rsidRDefault="00000000" w14:paraId="7238EDAA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D46981" w:rsidP="00115B5F" w:rsidRDefault="00000000" w14:paraId="0D028F38" w14:textId="77777777">
            <w:pPr>
              <w:jc w:val="center"/>
            </w:pPr>
            <w:r>
              <w:t>≤0.60</w:t>
            </w:r>
          </w:p>
        </w:tc>
        <w:tc>
          <w:tcPr>
            <w:tcW w:w="1395" w:type="dxa"/>
          </w:tcPr>
          <w:p w:rsidR="00D46981" w:rsidP="00115B5F" w:rsidRDefault="00000000" w14:paraId="363CFF95" w14:textId="77777777">
            <w:pPr>
              <w:jc w:val="center"/>
            </w:pPr>
            <w:r>
              <w:t>0.390</w:t>
            </w:r>
          </w:p>
        </w:tc>
        <w:tc>
          <w:tcPr>
            <w:tcW w:w="3078" w:type="dxa"/>
          </w:tcPr>
          <w:p w:rsidR="00D46981" w:rsidP="00115B5F" w:rsidRDefault="00000000" w14:paraId="5D25BF5C" w14:textId="77777777">
            <w:pPr>
              <w:jc w:val="center"/>
            </w:pPr>
            <w:r>
              <w:t>ASTM D1894E</w:t>
            </w:r>
          </w:p>
        </w:tc>
      </w:tr>
      <w:tr w:rsidR="00D46981" w:rsidTr="00115B5F" w14:paraId="76231CD1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6A318349" w14:textId="77777777">
            <w:pPr>
              <w:jc w:val="center"/>
            </w:pPr>
            <w:proofErr w:type="spellStart"/>
            <w:r>
              <w:t>Coeficiente</w:t>
            </w:r>
            <w:proofErr w:type="spellEnd"/>
            <w:r>
              <w:t xml:space="preserve"> de </w:t>
            </w:r>
            <w:proofErr w:type="spellStart"/>
            <w:r>
              <w:t>fricción</w:t>
            </w:r>
            <w:proofErr w:type="spellEnd"/>
            <w:r>
              <w:t xml:space="preserve"> </w:t>
            </w:r>
            <w:proofErr w:type="spellStart"/>
            <w:r>
              <w:t>μk</w:t>
            </w:r>
            <w:proofErr w:type="spellEnd"/>
          </w:p>
        </w:tc>
        <w:tc>
          <w:tcPr>
            <w:tcW w:w="983" w:type="dxa"/>
          </w:tcPr>
          <w:p w:rsidR="00D46981" w:rsidP="00115B5F" w:rsidRDefault="00000000" w14:paraId="088670CC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D46981" w:rsidP="00115B5F" w:rsidRDefault="00000000" w14:paraId="28A1FD74" w14:textId="77777777">
            <w:pPr>
              <w:jc w:val="center"/>
            </w:pPr>
            <w:r>
              <w:t>≤0.55</w:t>
            </w:r>
          </w:p>
        </w:tc>
        <w:tc>
          <w:tcPr>
            <w:tcW w:w="1395" w:type="dxa"/>
          </w:tcPr>
          <w:p w:rsidR="00D46981" w:rsidP="00115B5F" w:rsidRDefault="00000000" w14:paraId="69851F95" w14:textId="77777777">
            <w:pPr>
              <w:jc w:val="center"/>
            </w:pPr>
            <w:r>
              <w:t>0.375</w:t>
            </w:r>
          </w:p>
        </w:tc>
        <w:tc>
          <w:tcPr>
            <w:tcW w:w="3078" w:type="dxa"/>
          </w:tcPr>
          <w:p w:rsidR="00D46981" w:rsidP="00115B5F" w:rsidRDefault="00000000" w14:paraId="33198C2B" w14:textId="77777777">
            <w:pPr>
              <w:jc w:val="center"/>
            </w:pPr>
            <w:r>
              <w:t>ASTM D1894E</w:t>
            </w:r>
          </w:p>
        </w:tc>
      </w:tr>
      <w:tr w:rsidR="00D46981" w:rsidTr="00115B5F" w14:paraId="081D2CD7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3C157DE7" w14:textId="77777777">
            <w:pPr>
              <w:jc w:val="center"/>
            </w:pPr>
            <w:r>
              <w:t>Neblina (Haze)</w:t>
            </w:r>
          </w:p>
        </w:tc>
        <w:tc>
          <w:tcPr>
            <w:tcW w:w="983" w:type="dxa"/>
          </w:tcPr>
          <w:p w:rsidR="00D46981" w:rsidP="00115B5F" w:rsidRDefault="00000000" w14:paraId="1F8BEA0D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46981" w:rsidP="00115B5F" w:rsidRDefault="00000000" w14:paraId="559EB41C" w14:textId="77777777">
            <w:pPr>
              <w:jc w:val="center"/>
            </w:pPr>
            <w:r>
              <w:t>≤7.0</w:t>
            </w:r>
          </w:p>
        </w:tc>
        <w:tc>
          <w:tcPr>
            <w:tcW w:w="1395" w:type="dxa"/>
          </w:tcPr>
          <w:p w:rsidR="00D46981" w:rsidP="00115B5F" w:rsidRDefault="00000000" w14:paraId="447089A3" w14:textId="77777777">
            <w:pPr>
              <w:jc w:val="center"/>
            </w:pPr>
            <w:r>
              <w:t>4.0</w:t>
            </w:r>
          </w:p>
        </w:tc>
        <w:tc>
          <w:tcPr>
            <w:tcW w:w="3078" w:type="dxa"/>
          </w:tcPr>
          <w:p w:rsidR="00D46981" w:rsidP="00115B5F" w:rsidRDefault="00000000" w14:paraId="2C5D0889" w14:textId="77777777">
            <w:pPr>
              <w:jc w:val="center"/>
            </w:pPr>
            <w:r>
              <w:t>ASTM D1003</w:t>
            </w:r>
          </w:p>
        </w:tc>
      </w:tr>
      <w:tr w:rsidR="00D46981" w:rsidTr="00115B5F" w14:paraId="3169BD2B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624DE901" w14:textId="77777777">
            <w:pPr>
              <w:jc w:val="center"/>
            </w:pPr>
            <w:r>
              <w:t>Brillo (45°)</w:t>
            </w:r>
          </w:p>
        </w:tc>
        <w:tc>
          <w:tcPr>
            <w:tcW w:w="983" w:type="dxa"/>
          </w:tcPr>
          <w:p w:rsidR="00D46981" w:rsidP="00115B5F" w:rsidRDefault="00000000" w14:paraId="61F0AE58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D46981" w:rsidP="00115B5F" w:rsidRDefault="00000000" w14:paraId="695D3DC8" w14:textId="77777777">
            <w:pPr>
              <w:jc w:val="center"/>
            </w:pPr>
            <w:r>
              <w:t>≥100</w:t>
            </w:r>
          </w:p>
        </w:tc>
        <w:tc>
          <w:tcPr>
            <w:tcW w:w="1395" w:type="dxa"/>
          </w:tcPr>
          <w:p w:rsidR="00D46981" w:rsidP="00115B5F" w:rsidRDefault="00000000" w14:paraId="39181D5D" w14:textId="77777777">
            <w:pPr>
              <w:jc w:val="center"/>
            </w:pPr>
            <w:r>
              <w:t>110</w:t>
            </w:r>
          </w:p>
        </w:tc>
        <w:tc>
          <w:tcPr>
            <w:tcW w:w="3078" w:type="dxa"/>
          </w:tcPr>
          <w:p w:rsidR="00D46981" w:rsidP="00115B5F" w:rsidRDefault="00000000" w14:paraId="6D2B4E5A" w14:textId="77777777">
            <w:pPr>
              <w:jc w:val="center"/>
            </w:pPr>
            <w:r>
              <w:t>ASTM D2457</w:t>
            </w:r>
          </w:p>
        </w:tc>
      </w:tr>
      <w:tr w:rsidR="00D46981" w:rsidTr="00115B5F" w14:paraId="2EE616E6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408AF8CE" w14:textId="77777777">
            <w:pPr>
              <w:jc w:val="center"/>
            </w:pPr>
            <w:r>
              <w:t xml:space="preserve">Nivel de </w:t>
            </w:r>
            <w:proofErr w:type="spellStart"/>
            <w:r>
              <w:t>dinas</w:t>
            </w:r>
            <w:proofErr w:type="spellEnd"/>
          </w:p>
        </w:tc>
        <w:tc>
          <w:tcPr>
            <w:tcW w:w="983" w:type="dxa"/>
          </w:tcPr>
          <w:p w:rsidR="00D46981" w:rsidP="00115B5F" w:rsidRDefault="00000000" w14:paraId="2E77DD0A" w14:textId="77777777">
            <w:pPr>
              <w:jc w:val="center"/>
            </w:pPr>
            <w:proofErr w:type="spellStart"/>
            <w:r>
              <w:t>mN</w:t>
            </w:r>
            <w:proofErr w:type="spellEnd"/>
            <w:r>
              <w:t>/m</w:t>
            </w:r>
          </w:p>
        </w:tc>
        <w:tc>
          <w:tcPr>
            <w:tcW w:w="1627" w:type="dxa"/>
          </w:tcPr>
          <w:p w:rsidR="00D46981" w:rsidP="00115B5F" w:rsidRDefault="00000000" w14:paraId="4767992E" w14:textId="77777777">
            <w:pPr>
              <w:jc w:val="center"/>
            </w:pPr>
            <w:r>
              <w:t>≥38</w:t>
            </w:r>
          </w:p>
        </w:tc>
        <w:tc>
          <w:tcPr>
            <w:tcW w:w="1395" w:type="dxa"/>
          </w:tcPr>
          <w:p w:rsidR="00D46981" w:rsidP="00115B5F" w:rsidRDefault="00000000" w14:paraId="6C6C5DAA" w14:textId="77777777">
            <w:pPr>
              <w:jc w:val="center"/>
            </w:pPr>
            <w:r>
              <w:t>40</w:t>
            </w:r>
          </w:p>
        </w:tc>
        <w:tc>
          <w:tcPr>
            <w:tcW w:w="3078" w:type="dxa"/>
          </w:tcPr>
          <w:p w:rsidR="00D46981" w:rsidP="00115B5F" w:rsidRDefault="00000000" w14:paraId="14522870" w14:textId="77777777">
            <w:pPr>
              <w:jc w:val="center"/>
            </w:pPr>
            <w:r>
              <w:t>ASTM D2578</w:t>
            </w:r>
          </w:p>
        </w:tc>
      </w:tr>
      <w:tr w:rsidR="00D46981" w:rsidTr="00115B5F" w14:paraId="77C136F5" w14:textId="77777777">
        <w:trPr>
          <w:jc w:val="center"/>
        </w:trPr>
        <w:tc>
          <w:tcPr>
            <w:tcW w:w="1773" w:type="dxa"/>
          </w:tcPr>
          <w:p w:rsidR="00D46981" w:rsidP="00115B5F" w:rsidRDefault="00000000" w14:paraId="4C093099" w14:textId="77777777">
            <w:pPr>
              <w:jc w:val="center"/>
            </w:pPr>
            <w:proofErr w:type="spellStart"/>
            <w:r>
              <w:t>Densidad</w:t>
            </w:r>
            <w:proofErr w:type="spellEnd"/>
          </w:p>
        </w:tc>
        <w:tc>
          <w:tcPr>
            <w:tcW w:w="983" w:type="dxa"/>
          </w:tcPr>
          <w:p w:rsidR="00D46981" w:rsidP="00115B5F" w:rsidRDefault="00000000" w14:paraId="179A3C85" w14:textId="77777777">
            <w:pPr>
              <w:jc w:val="center"/>
            </w:pPr>
            <w:r>
              <w:t>g/cm³</w:t>
            </w:r>
          </w:p>
        </w:tc>
        <w:tc>
          <w:tcPr>
            <w:tcW w:w="1627" w:type="dxa"/>
          </w:tcPr>
          <w:p w:rsidR="00D46981" w:rsidP="00115B5F" w:rsidRDefault="00000000" w14:paraId="1310731D" w14:textId="77777777">
            <w:pPr>
              <w:jc w:val="center"/>
            </w:pPr>
            <w:r>
              <w:t>1.32±0.03</w:t>
            </w:r>
          </w:p>
        </w:tc>
        <w:tc>
          <w:tcPr>
            <w:tcW w:w="1395" w:type="dxa"/>
          </w:tcPr>
          <w:p w:rsidR="00D46981" w:rsidP="00115B5F" w:rsidRDefault="00000000" w14:paraId="791CED3C" w14:textId="77777777">
            <w:pPr>
              <w:jc w:val="center"/>
            </w:pPr>
            <w:r>
              <w:t>1.32</w:t>
            </w:r>
          </w:p>
        </w:tc>
        <w:tc>
          <w:tcPr>
            <w:tcW w:w="3078" w:type="dxa"/>
          </w:tcPr>
          <w:p w:rsidR="00D46981" w:rsidP="00115B5F" w:rsidRDefault="00000000" w14:paraId="65C5FE7F" w14:textId="77777777">
            <w:pPr>
              <w:jc w:val="center"/>
            </w:pPr>
            <w:r>
              <w:t>ASTM D792</w:t>
            </w:r>
          </w:p>
        </w:tc>
      </w:tr>
    </w:tbl>
    <w:p w:rsidR="00D46981" w:rsidRDefault="00000000" w14:paraId="4A6659A0" w14:textId="77777777">
      <w:proofErr w:type="spellStart"/>
      <w:r>
        <w:t>Observaciones</w:t>
      </w:r>
      <w:proofErr w:type="spellEnd"/>
      <w:r>
        <w:t>:</w:t>
      </w:r>
    </w:p>
    <w:p w:rsidR="00D46981" w:rsidP="00115B5F" w:rsidRDefault="00000000" w14:paraId="53893C72" w14:textId="77777777">
      <w:pPr>
        <w:pStyle w:val="Listaconvietas"/>
        <w:numPr>
          <w:ilvl w:val="0"/>
          <w:numId w:val="0"/>
        </w:numPr>
        <w:ind w:left="360"/>
      </w:pPr>
      <w:r>
        <w:t xml:space="preserve">• Lado de </w:t>
      </w:r>
      <w:proofErr w:type="spellStart"/>
      <w:r>
        <w:t>impresión</w:t>
      </w:r>
      <w:proofErr w:type="spellEnd"/>
      <w:r>
        <w:t xml:space="preserve">: ambos </w:t>
      </w:r>
      <w:proofErr w:type="spellStart"/>
      <w:r>
        <w:t>lados</w:t>
      </w:r>
      <w:proofErr w:type="spellEnd"/>
      <w:r>
        <w:t>.</w:t>
      </w:r>
    </w:p>
    <w:p w:rsidR="00D46981" w:rsidP="00115B5F" w:rsidRDefault="00000000" w14:paraId="52E0BBC7" w14:textId="77777777">
      <w:pPr>
        <w:pStyle w:val="Listaconvietas"/>
        <w:numPr>
          <w:ilvl w:val="0"/>
          <w:numId w:val="0"/>
        </w:numPr>
        <w:ind w:left="360"/>
      </w:pPr>
      <w:r>
        <w:t xml:space="preserve">• </w:t>
      </w:r>
      <w:proofErr w:type="spellStart"/>
      <w:r>
        <w:t>Correlación</w:t>
      </w:r>
      <w:proofErr w:type="spellEnd"/>
      <w:r>
        <w:t xml:space="preserve"> de </w:t>
      </w:r>
      <w:proofErr w:type="spellStart"/>
      <w:r>
        <w:t>unidades</w:t>
      </w:r>
      <w:proofErr w:type="spellEnd"/>
      <w:r>
        <w:t xml:space="preserve">: MPa = Kg/mm² × </w:t>
      </w:r>
      <w:proofErr w:type="gramStart"/>
      <w:r>
        <w:t>9.8 ;</w:t>
      </w:r>
      <w:proofErr w:type="gramEnd"/>
      <w:r>
        <w:t xml:space="preserve"> psi = Kg/mm² × 1422.3</w:t>
      </w:r>
    </w:p>
    <w:p w:rsidR="00D46981" w:rsidRDefault="00000000" w14:paraId="12909D62" w14:textId="77777777">
      <w:pPr>
        <w:pStyle w:val="Ttulo2"/>
      </w:pPr>
      <w:proofErr w:type="spellStart"/>
      <w:r>
        <w:t>Aplicaciones</w:t>
      </w:r>
      <w:proofErr w:type="spellEnd"/>
    </w:p>
    <w:p w:rsidR="00D46981" w:rsidP="00115B5F" w:rsidRDefault="00000000" w14:paraId="50F27525" w14:textId="77777777">
      <w:pPr>
        <w:pStyle w:val="Listaconvietas"/>
        <w:numPr>
          <w:ilvl w:val="0"/>
          <w:numId w:val="0"/>
        </w:numPr>
        <w:ind w:left="360"/>
      </w:pPr>
      <w:r>
        <w:t xml:space="preserve">• </w:t>
      </w:r>
      <w:proofErr w:type="spellStart"/>
      <w:r>
        <w:t>Ampliamente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para </w:t>
      </w:r>
      <w:proofErr w:type="spellStart"/>
      <w:r>
        <w:t>mangas</w:t>
      </w:r>
      <w:proofErr w:type="spellEnd"/>
      <w:r>
        <w:t xml:space="preserve"> de </w:t>
      </w:r>
      <w:proofErr w:type="spellStart"/>
      <w:r>
        <w:t>botellas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 xml:space="preserve">; </w:t>
      </w:r>
      <w:proofErr w:type="spellStart"/>
      <w:r>
        <w:t>etiquetado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envases</w:t>
      </w:r>
      <w:proofErr w:type="spellEnd"/>
      <w:r>
        <w:t xml:space="preserve"> de </w:t>
      </w:r>
      <w:proofErr w:type="spellStart"/>
      <w:r>
        <w:t>bebidas</w:t>
      </w:r>
      <w:proofErr w:type="spellEnd"/>
      <w:r>
        <w:t xml:space="preserve">, </w:t>
      </w:r>
      <w:proofErr w:type="spellStart"/>
      <w:r>
        <w:t>productos</w:t>
      </w:r>
      <w:proofErr w:type="spellEnd"/>
      <w:r>
        <w:t xml:space="preserve"> para el </w:t>
      </w:r>
      <w:proofErr w:type="spellStart"/>
      <w:r>
        <w:t>hogar</w:t>
      </w:r>
      <w:proofErr w:type="spellEnd"/>
      <w:r>
        <w:t xml:space="preserve">, </w:t>
      </w:r>
      <w:proofErr w:type="spellStart"/>
      <w:r>
        <w:t>cuidado</w:t>
      </w:r>
      <w:proofErr w:type="spellEnd"/>
      <w:r>
        <w:t xml:space="preserve"> personal y </w:t>
      </w:r>
      <w:proofErr w:type="spellStart"/>
      <w:r>
        <w:t>cosméticos</w:t>
      </w:r>
      <w:proofErr w:type="spellEnd"/>
      <w:r>
        <w:t>, etc.</w:t>
      </w:r>
    </w:p>
    <w:p w:rsidR="00D46981" w:rsidP="00115B5F" w:rsidRDefault="00000000" w14:paraId="0084DD4B" w14:textId="77777777">
      <w:pPr>
        <w:pStyle w:val="Listaconvietas"/>
        <w:numPr>
          <w:ilvl w:val="0"/>
          <w:numId w:val="0"/>
        </w:numPr>
        <w:ind w:left="360"/>
      </w:pPr>
      <w:r>
        <w:t xml:space="preserve">• 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usarse</w:t>
      </w:r>
      <w:proofErr w:type="spellEnd"/>
      <w:r>
        <w:t xml:space="preserve"> 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entre 20 y 25 ℃ y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humedad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entre 50 y 60%.</w:t>
      </w:r>
    </w:p>
    <w:p w:rsidR="00D46981" w:rsidRDefault="00000000" w14:paraId="042A395A" w14:textId="77777777">
      <w:pPr>
        <w:pStyle w:val="Ttulo2"/>
      </w:pPr>
      <w:proofErr w:type="spellStart"/>
      <w:r>
        <w:t>Condiciones</w:t>
      </w:r>
      <w:proofErr w:type="spellEnd"/>
      <w:r>
        <w:t xml:space="preserve"> de </w:t>
      </w:r>
      <w:proofErr w:type="spellStart"/>
      <w:r>
        <w:t>almacenamiento</w:t>
      </w:r>
      <w:proofErr w:type="spellEnd"/>
    </w:p>
    <w:p w:rsidR="00D46981" w:rsidP="00115B5F" w:rsidRDefault="00000000" w14:paraId="62E6E086" w14:textId="77777777">
      <w:pPr>
        <w:pStyle w:val="Listaconvietas"/>
        <w:numPr>
          <w:ilvl w:val="0"/>
          <w:numId w:val="0"/>
        </w:numPr>
        <w:ind w:left="360"/>
      </w:pPr>
      <w:r>
        <w:t xml:space="preserve">• El material IMA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almacenarse</w:t>
      </w:r>
      <w:proofErr w:type="spellEnd"/>
      <w:r>
        <w:t xml:space="preserve"> hasta </w:t>
      </w:r>
      <w:proofErr w:type="spellStart"/>
      <w:r>
        <w:t>por</w:t>
      </w:r>
      <w:proofErr w:type="spellEnd"/>
      <w:r>
        <w:t xml:space="preserve"> 6 meses. </w:t>
      </w:r>
      <w:proofErr w:type="spellStart"/>
      <w:r>
        <w:t>Garantizamos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del film bajo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>:</w:t>
      </w:r>
    </w:p>
    <w:p w:rsidR="00D46981" w:rsidP="00115B5F" w:rsidRDefault="00000000" w14:paraId="4E406E2C" w14:textId="77777777">
      <w:pPr>
        <w:pStyle w:val="Listaconvietas"/>
        <w:numPr>
          <w:ilvl w:val="0"/>
          <w:numId w:val="0"/>
        </w:numPr>
        <w:ind w:left="360"/>
      </w:pPr>
      <w:r>
        <w:t xml:space="preserve">• No </w:t>
      </w:r>
      <w:proofErr w:type="spellStart"/>
      <w:r>
        <w:t>almacenar</w:t>
      </w:r>
      <w:proofErr w:type="spellEnd"/>
      <w:r>
        <w:t xml:space="preserve"> a </w:t>
      </w:r>
      <w:proofErr w:type="spellStart"/>
      <w:r>
        <w:t>temperaturas</w:t>
      </w:r>
      <w:proofErr w:type="spellEnd"/>
      <w:r>
        <w:t xml:space="preserve"> </w:t>
      </w:r>
      <w:proofErr w:type="spellStart"/>
      <w:r>
        <w:t>superiores</w:t>
      </w:r>
      <w:proofErr w:type="spellEnd"/>
      <w:r>
        <w:t xml:space="preserve"> a 30℃ (86°F)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inferiores</w:t>
      </w:r>
      <w:proofErr w:type="spellEnd"/>
      <w:r>
        <w:t xml:space="preserve"> a 10℃ (50°F).</w:t>
      </w:r>
    </w:p>
    <w:p w:rsidR="00D46981" w:rsidP="00115B5F" w:rsidRDefault="00000000" w14:paraId="18CF6162" w14:textId="77777777">
      <w:pPr>
        <w:pStyle w:val="Listaconvietas"/>
        <w:numPr>
          <w:ilvl w:val="0"/>
          <w:numId w:val="0"/>
        </w:numPr>
        <w:ind w:left="360"/>
      </w:pPr>
      <w:r>
        <w:t xml:space="preserve">• No </w:t>
      </w:r>
      <w:proofErr w:type="spellStart"/>
      <w:r>
        <w:t>almacenar</w:t>
      </w:r>
      <w:proofErr w:type="spellEnd"/>
      <w:r>
        <w:t xml:space="preserve"> con </w:t>
      </w:r>
      <w:proofErr w:type="spellStart"/>
      <w:r>
        <w:t>humedad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superior a 65%.</w:t>
      </w:r>
    </w:p>
    <w:p w:rsidR="00D46981" w:rsidP="00115B5F" w:rsidRDefault="00000000" w14:paraId="66D7A672" w14:textId="77777777">
      <w:pPr>
        <w:pStyle w:val="Listaconvietas"/>
        <w:numPr>
          <w:ilvl w:val="0"/>
          <w:numId w:val="0"/>
        </w:numPr>
        <w:ind w:left="360"/>
      </w:pPr>
      <w:r>
        <w:t xml:space="preserve">•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bruscos</w:t>
      </w:r>
      <w:proofErr w:type="spellEnd"/>
      <w:r>
        <w:t xml:space="preserve"> de </w:t>
      </w:r>
      <w:proofErr w:type="spellStart"/>
      <w:r>
        <w:t>temperatura</w:t>
      </w:r>
      <w:proofErr w:type="spellEnd"/>
      <w:r>
        <w:t>.</w:t>
      </w:r>
    </w:p>
    <w:p w:rsidR="00D46981" w:rsidP="00115B5F" w:rsidRDefault="00000000" w14:paraId="7A1945F1" w14:textId="77777777">
      <w:pPr>
        <w:pStyle w:val="Listaconvietas"/>
        <w:numPr>
          <w:ilvl w:val="0"/>
          <w:numId w:val="0"/>
        </w:numPr>
        <w:ind w:left="360"/>
      </w:pPr>
      <w:r>
        <w:t xml:space="preserve">• No </w:t>
      </w:r>
      <w:proofErr w:type="spellStart"/>
      <w:r>
        <w:t>almacenar</w:t>
      </w:r>
      <w:proofErr w:type="spellEnd"/>
      <w:r>
        <w:t xml:space="preserve"> bajo luz solar </w:t>
      </w:r>
      <w:proofErr w:type="spellStart"/>
      <w:r>
        <w:t>directa</w:t>
      </w:r>
      <w:proofErr w:type="spellEnd"/>
      <w:r>
        <w:t>.</w:t>
      </w:r>
    </w:p>
    <w:p w:rsidR="00D46981" w:rsidP="00115B5F" w:rsidRDefault="00000000" w14:paraId="369D2949" w14:textId="77777777">
      <w:pPr>
        <w:pStyle w:val="Listaconvietas"/>
        <w:numPr>
          <w:ilvl w:val="0"/>
          <w:numId w:val="0"/>
        </w:numPr>
        <w:ind w:left="360"/>
      </w:pPr>
      <w:r>
        <w:t xml:space="preserve">• Para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mecánica</w:t>
      </w:r>
      <w:proofErr w:type="spellEnd"/>
      <w:r>
        <w:t xml:space="preserve">, contra </w:t>
      </w:r>
      <w:proofErr w:type="spellStart"/>
      <w:r>
        <w:t>humedad</w:t>
      </w:r>
      <w:proofErr w:type="spellEnd"/>
      <w:r>
        <w:t xml:space="preserve"> y </w:t>
      </w:r>
      <w:proofErr w:type="spellStart"/>
      <w:r>
        <w:t>polvo</w:t>
      </w:r>
      <w:proofErr w:type="spellEnd"/>
      <w:r>
        <w:t xml:space="preserve">,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empaque</w:t>
      </w:r>
      <w:proofErr w:type="spellEnd"/>
      <w:r>
        <w:t xml:space="preserve"> original.</w:t>
      </w:r>
    </w:p>
    <w:p w:rsidR="00D46981" w:rsidRDefault="00000000" w14:paraId="46459D60" w14:textId="77777777">
      <w:pPr>
        <w:pStyle w:val="Ttulo2"/>
      </w:pPr>
      <w:r>
        <w:t xml:space="preserve">Curva de </w:t>
      </w:r>
      <w:proofErr w:type="spellStart"/>
      <w:r>
        <w:t>encogimiento</w:t>
      </w:r>
      <w:proofErr w:type="spellEnd"/>
    </w:p>
    <w:p w:rsidR="00D46981" w:rsidRDefault="00000000" w14:paraId="77B34D21" w14:textId="77777777">
      <w:r>
        <w:t xml:space="preserve">• Los </w:t>
      </w:r>
      <w:proofErr w:type="spellStart"/>
      <w:r>
        <w:t>datos</w:t>
      </w:r>
      <w:proofErr w:type="spellEnd"/>
      <w:r>
        <w:t xml:space="preserve"> y curvas son solo de </w:t>
      </w:r>
      <w:proofErr w:type="spellStart"/>
      <w:r>
        <w:t>referencia</w:t>
      </w:r>
      <w:proofErr w:type="spellEnd"/>
      <w:r>
        <w:t xml:space="preserve">, no </w:t>
      </w:r>
      <w:proofErr w:type="spellStart"/>
      <w:r>
        <w:t>constituyen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aceptación</w:t>
      </w:r>
      <w:proofErr w:type="spellEnd"/>
      <w:r>
        <w:t>.</w:t>
      </w:r>
    </w:p>
    <w:p w:rsidR="00D46981" w:rsidRDefault="00000000" w14:paraId="34A2E25A" w14:textId="77777777">
      <w:r>
        <w:t xml:space="preserve">• </w:t>
      </w:r>
      <w:proofErr w:type="spellStart"/>
      <w:r>
        <w:t>Condición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: </w:t>
      </w:r>
      <w:proofErr w:type="spellStart"/>
      <w:r>
        <w:t>contracción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baño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caliente </w:t>
      </w:r>
      <w:proofErr w:type="spellStart"/>
      <w:r>
        <w:t>durante</w:t>
      </w:r>
      <w:proofErr w:type="spellEnd"/>
      <w:r>
        <w:t xml:space="preserve"> 10 </w:t>
      </w:r>
      <w:proofErr w:type="spellStart"/>
      <w:r>
        <w:t>segundos</w:t>
      </w:r>
      <w:proofErr w:type="spellEnd"/>
      <w:r>
        <w:t>.</w:t>
      </w:r>
    </w:p>
    <w:p w:rsidR="00115B5F" w:rsidRDefault="0008143D" w14:paraId="262AE767" w14:textId="4B2E48BB">
      <w:r w:rsidRPr="0008143D">
        <w:rPr>
          <w:noProof/>
        </w:rPr>
        <w:lastRenderedPageBreak/>
        <w:drawing>
          <wp:inline distT="0" distB="0" distL="0" distR="0" wp14:anchorId="49A91509" wp14:editId="7D21F5E5">
            <wp:extent cx="5486400" cy="3211195"/>
            <wp:effectExtent l="0" t="0" r="0" b="8255"/>
            <wp:docPr id="1160248331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48331" name="Imagen 1" descr="Gráfico, Gráfico de líneas&#10;&#10;El contenido generado por IA puede ser incorrecto."/>
                    <pic:cNvPicPr/>
                  </pic:nvPicPr>
                  <pic:blipFill rotWithShape="1">
                    <a:blip r:embed="rId6"/>
                    <a:srcRect t="-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1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5B5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7730707">
    <w:abstractNumId w:val="8"/>
  </w:num>
  <w:num w:numId="2" w16cid:durableId="1716275463">
    <w:abstractNumId w:val="6"/>
  </w:num>
  <w:num w:numId="3" w16cid:durableId="523598924">
    <w:abstractNumId w:val="5"/>
  </w:num>
  <w:num w:numId="4" w16cid:durableId="2020501784">
    <w:abstractNumId w:val="4"/>
  </w:num>
  <w:num w:numId="5" w16cid:durableId="1882328501">
    <w:abstractNumId w:val="7"/>
  </w:num>
  <w:num w:numId="6" w16cid:durableId="426192631">
    <w:abstractNumId w:val="3"/>
  </w:num>
  <w:num w:numId="7" w16cid:durableId="28801398">
    <w:abstractNumId w:val="2"/>
  </w:num>
  <w:num w:numId="8" w16cid:durableId="1208761181">
    <w:abstractNumId w:val="1"/>
  </w:num>
  <w:num w:numId="9" w16cid:durableId="127698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08143D"/>
    <w:rsid w:val="00115B5F"/>
    <w:rsid w:val="0015074B"/>
    <w:rsid w:val="00225466"/>
    <w:rsid w:val="0029639D"/>
    <w:rsid w:val="00326F90"/>
    <w:rsid w:val="00581D80"/>
    <w:rsid w:val="00AA1D8D"/>
    <w:rsid w:val="00B47730"/>
    <w:rsid w:val="00B52068"/>
    <w:rsid w:val="00CB0664"/>
    <w:rsid w:val="00D46981"/>
    <w:rsid w:val="00D855F2"/>
    <w:rsid w:val="00EE1478"/>
    <w:rsid w:val="00FC693F"/>
    <w:rsid w:val="03B31D0E"/>
    <w:rsid w:val="04979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0135D"/>
  <w14:defaultImageDpi w14:val="300"/>
  <w15:docId w15:val="{D4BE5A90-C7D0-4B0F-AEA2-8807C9B0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13289761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7</revision>
  <dcterms:created xsi:type="dcterms:W3CDTF">2025-09-18T21:52:00.0000000Z</dcterms:created>
  <dcterms:modified xsi:type="dcterms:W3CDTF">2025-10-08T18:54:51.6722174Z</dcterms:modified>
  <category/>
</coreProperties>
</file>