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12D8F293" w:rsidP="6B1855A9" w:rsidRDefault="12D8F293" w14:paraId="0A7468B8" w14:textId="5B492592">
      <w:pPr>
        <w:pStyle w:val="Normal"/>
        <w:jc w:val="center"/>
      </w:pPr>
      <w:r w:rsidR="12D8F293">
        <w:drawing>
          <wp:inline wp14:editId="2CB2DAB3" wp14:anchorId="39E13355">
            <wp:extent cx="2085975" cy="923925"/>
            <wp:effectExtent l="0" t="0" r="0" b="0"/>
            <wp:docPr id="187780588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877805888" name=""/>
                    <pic:cNvPicPr/>
                  </pic:nvPicPr>
                  <pic:blipFill>
                    <a:blip xmlns:r="http://schemas.openxmlformats.org/officeDocument/2006/relationships" r:embed="rId20701831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96" w:rsidRDefault="00000000" w14:paraId="0B51050E" w14:textId="77777777">
      <w:pPr>
        <w:pStyle w:val="Ttulo1"/>
      </w:pPr>
      <w:r>
        <w:t>Ficha Técnica – IMA506HB</w:t>
      </w:r>
    </w:p>
    <w:p w:rsidR="001B2496" w:rsidRDefault="00000000" w14:paraId="3E3BA402" w14:textId="77777777">
      <w:r>
        <w:t>Código de producto: IMA506HB</w:t>
      </w:r>
    </w:p>
    <w:p w:rsidR="001B2496" w:rsidRDefault="00000000" w14:paraId="110FA3DE" w14:textId="77777777">
      <w:pPr>
        <w:pStyle w:val="Ttulo2"/>
      </w:pPr>
      <w:r>
        <w:t>Descripción</w:t>
      </w:r>
    </w:p>
    <w:p w:rsidR="001B2496" w:rsidRDefault="00000000" w14:paraId="200E2589" w14:textId="77777777">
      <w:r>
        <w:t>• Película retráctil negra/blanca para etiquetas de alto valor y etiquetas con requerimientos especiales.</w:t>
      </w:r>
    </w:p>
    <w:p w:rsidR="001B2496" w:rsidRDefault="00000000" w14:paraId="59C2C0D9" w14:textId="77777777">
      <w:r>
        <w:t>• Orientada en la dirección transversal, alto encogimiento.</w:t>
      </w:r>
    </w:p>
    <w:p w:rsidR="001B2496" w:rsidRDefault="00000000" w14:paraId="1F6D3AFF" w14:textId="77777777">
      <w:r>
        <w:t>• Alta barrera para bloquear todo tipo de luz visible, ultravioleta, infrarroja, etc.</w:t>
      </w:r>
    </w:p>
    <w:p w:rsidR="001B2496" w:rsidRDefault="00000000" w14:paraId="3C7D0D46" w14:textId="77777777">
      <w:r>
        <w:t>• Recomendada para uso en túneles de vapor (steam shrink tunnels).</w:t>
      </w:r>
    </w:p>
    <w:p w:rsidR="001B2496" w:rsidRDefault="00000000" w14:paraId="2472F898" w14:textId="77777777">
      <w:pPr>
        <w:pStyle w:val="Ttulo2"/>
      </w:pPr>
      <w:r>
        <w:t>Datos de Propiedades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1222"/>
        <w:gridCol w:w="1627"/>
        <w:gridCol w:w="1826"/>
        <w:gridCol w:w="1863"/>
      </w:tblGrid>
      <w:tr w:rsidR="001B2496" w:rsidTr="001B3E04" w14:paraId="3A837E2D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69B7A19A" w14:textId="77777777">
            <w:pPr>
              <w:jc w:val="center"/>
            </w:pPr>
            <w:r>
              <w:t>Propiedad</w:t>
            </w:r>
          </w:p>
        </w:tc>
        <w:tc>
          <w:tcPr>
            <w:tcW w:w="1357" w:type="dxa"/>
          </w:tcPr>
          <w:p w:rsidR="001B2496" w:rsidP="001B3E04" w:rsidRDefault="00000000" w14:paraId="44BF8E9A" w14:textId="77777777">
            <w:pPr>
              <w:jc w:val="center"/>
            </w:pPr>
            <w:r>
              <w:t>Unidad</w:t>
            </w:r>
          </w:p>
        </w:tc>
        <w:tc>
          <w:tcPr>
            <w:tcW w:w="1559" w:type="dxa"/>
          </w:tcPr>
          <w:p w:rsidR="001B2496" w:rsidP="001B3E04" w:rsidRDefault="00000000" w14:paraId="03CE74E1" w14:textId="77777777">
            <w:pPr>
              <w:jc w:val="center"/>
            </w:pPr>
            <w:r>
              <w:t>Requerimiento</w:t>
            </w:r>
          </w:p>
        </w:tc>
        <w:tc>
          <w:tcPr>
            <w:tcW w:w="2268" w:type="dxa"/>
          </w:tcPr>
          <w:p w:rsidR="001B2496" w:rsidP="001B3E04" w:rsidRDefault="00000000" w14:paraId="2266816E" w14:textId="77777777">
            <w:pPr>
              <w:jc w:val="center"/>
            </w:pPr>
            <w:r>
              <w:t>Valor típico</w:t>
            </w:r>
          </w:p>
        </w:tc>
        <w:tc>
          <w:tcPr>
            <w:tcW w:w="1863" w:type="dxa"/>
          </w:tcPr>
          <w:p w:rsidR="001B2496" w:rsidP="001B3E04" w:rsidRDefault="00000000" w14:paraId="51801A73" w14:textId="77777777">
            <w:pPr>
              <w:jc w:val="center"/>
            </w:pPr>
            <w:r>
              <w:t>Método de prueba</w:t>
            </w:r>
          </w:p>
        </w:tc>
      </w:tr>
      <w:tr w:rsidR="001B2496" w:rsidTr="001B3E04" w14:paraId="09BB1338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618C5A5D" w14:textId="77777777">
            <w:pPr>
              <w:jc w:val="center"/>
            </w:pPr>
            <w:r>
              <w:t>Espesor</w:t>
            </w:r>
          </w:p>
        </w:tc>
        <w:tc>
          <w:tcPr>
            <w:tcW w:w="1357" w:type="dxa"/>
          </w:tcPr>
          <w:p w:rsidR="001B2496" w:rsidP="001B3E04" w:rsidRDefault="00000000" w14:paraId="60738FB4" w14:textId="77777777">
            <w:pPr>
              <w:jc w:val="center"/>
            </w:pPr>
            <w:r>
              <w:t>µm</w:t>
            </w:r>
          </w:p>
        </w:tc>
        <w:tc>
          <w:tcPr>
            <w:tcW w:w="1559" w:type="dxa"/>
          </w:tcPr>
          <w:p w:rsidR="001B2496" w:rsidP="001B3E04" w:rsidRDefault="00000000" w14:paraId="4C5CD823" w14:textId="77777777">
            <w:pPr>
              <w:jc w:val="center"/>
            </w:pPr>
            <w:r>
              <w:t>20–80</w:t>
            </w:r>
          </w:p>
        </w:tc>
        <w:tc>
          <w:tcPr>
            <w:tcW w:w="2268" w:type="dxa"/>
          </w:tcPr>
          <w:p w:rsidR="001B2496" w:rsidP="001B3E04" w:rsidRDefault="00000000" w14:paraId="20DC9833" w14:textId="77777777">
            <w:pPr>
              <w:jc w:val="center"/>
            </w:pPr>
            <w:r>
              <w:t>40,45</w:t>
            </w:r>
          </w:p>
        </w:tc>
        <w:tc>
          <w:tcPr>
            <w:tcW w:w="1863" w:type="dxa"/>
          </w:tcPr>
          <w:p w:rsidR="001B2496" w:rsidP="001B3E04" w:rsidRDefault="00000000" w14:paraId="49C79C11" w14:textId="77777777">
            <w:pPr>
              <w:jc w:val="center"/>
            </w:pPr>
            <w:r>
              <w:t>ASTM D374</w:t>
            </w:r>
          </w:p>
        </w:tc>
      </w:tr>
      <w:tr w:rsidR="001B2496" w:rsidTr="001B3E04" w14:paraId="5B1DECFA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68DCF30E" w14:textId="77777777">
            <w:pPr>
              <w:jc w:val="center"/>
            </w:pPr>
            <w:r>
              <w:t>Tolerancia de espesor</w:t>
            </w:r>
          </w:p>
        </w:tc>
        <w:tc>
          <w:tcPr>
            <w:tcW w:w="1357" w:type="dxa"/>
          </w:tcPr>
          <w:p w:rsidR="001B2496" w:rsidP="001B3E04" w:rsidRDefault="00000000" w14:paraId="7F654443" w14:textId="77777777">
            <w:pPr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1B2496" w:rsidP="001B3E04" w:rsidRDefault="00000000" w14:paraId="6AF8B8EC" w14:textId="77777777">
            <w:pPr>
              <w:jc w:val="center"/>
            </w:pPr>
            <w:r>
              <w:t>≤5</w:t>
            </w:r>
          </w:p>
        </w:tc>
        <w:tc>
          <w:tcPr>
            <w:tcW w:w="2268" w:type="dxa"/>
          </w:tcPr>
          <w:p w:rsidR="001B2496" w:rsidP="001B3E04" w:rsidRDefault="00000000" w14:paraId="62DB15DE" w14:textId="77777777">
            <w:pPr>
              <w:jc w:val="center"/>
            </w:pPr>
            <w:r>
              <w:t>3</w:t>
            </w:r>
          </w:p>
        </w:tc>
        <w:tc>
          <w:tcPr>
            <w:tcW w:w="1863" w:type="dxa"/>
          </w:tcPr>
          <w:p w:rsidR="001B2496" w:rsidP="001B3E04" w:rsidRDefault="00000000" w14:paraId="09E2C14A" w14:textId="77777777">
            <w:pPr>
              <w:jc w:val="center"/>
            </w:pPr>
            <w:r>
              <w:t>ASTM D374</w:t>
            </w:r>
          </w:p>
        </w:tc>
      </w:tr>
      <w:tr w:rsidR="001B2496" w:rsidTr="001B3E04" w14:paraId="6F9F6B8E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26191C65" w14:textId="77777777">
            <w:pPr>
              <w:jc w:val="center"/>
            </w:pPr>
            <w:r>
              <w:t>Rendimiento del material 40µm</w:t>
            </w:r>
          </w:p>
        </w:tc>
        <w:tc>
          <w:tcPr>
            <w:tcW w:w="1357" w:type="dxa"/>
          </w:tcPr>
          <w:p w:rsidR="001B2496" w:rsidP="001B3E04" w:rsidRDefault="00000000" w14:paraId="2C6325E9" w14:textId="77777777">
            <w:pPr>
              <w:jc w:val="center"/>
            </w:pPr>
            <w:r>
              <w:t>m²/kg</w:t>
            </w:r>
          </w:p>
        </w:tc>
        <w:tc>
          <w:tcPr>
            <w:tcW w:w="1559" w:type="dxa"/>
          </w:tcPr>
          <w:p w:rsidR="001B2496" w:rsidP="001B3E04" w:rsidRDefault="00000000" w14:paraId="72B21F9A" w14:textId="77777777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B2496" w:rsidP="001B3E04" w:rsidRDefault="00000000" w14:paraId="36734D7C" w14:textId="77777777">
            <w:pPr>
              <w:jc w:val="center"/>
            </w:pPr>
            <w:r>
              <w:t>17.5</w:t>
            </w:r>
          </w:p>
        </w:tc>
        <w:tc>
          <w:tcPr>
            <w:tcW w:w="1863" w:type="dxa"/>
          </w:tcPr>
          <w:p w:rsidR="001B2496" w:rsidP="001B3E04" w:rsidRDefault="00000000" w14:paraId="00704F50" w14:textId="77777777">
            <w:pPr>
              <w:jc w:val="center"/>
            </w:pPr>
            <w:r>
              <w:t>-</w:t>
            </w:r>
          </w:p>
        </w:tc>
      </w:tr>
      <w:tr w:rsidR="001B2496" w:rsidTr="001B3E04" w14:paraId="37077751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51EE08F8" w14:textId="77777777">
            <w:pPr>
              <w:jc w:val="center"/>
            </w:pPr>
            <w:r>
              <w:t>Rendimiento del material 45µm</w:t>
            </w:r>
          </w:p>
        </w:tc>
        <w:tc>
          <w:tcPr>
            <w:tcW w:w="1357" w:type="dxa"/>
          </w:tcPr>
          <w:p w:rsidR="001B2496" w:rsidP="001B3E04" w:rsidRDefault="00000000" w14:paraId="33DAE424" w14:textId="77777777">
            <w:pPr>
              <w:jc w:val="center"/>
            </w:pPr>
            <w:r>
              <w:t>m²/kg</w:t>
            </w:r>
          </w:p>
        </w:tc>
        <w:tc>
          <w:tcPr>
            <w:tcW w:w="1559" w:type="dxa"/>
          </w:tcPr>
          <w:p w:rsidR="001B2496" w:rsidP="001B3E04" w:rsidRDefault="00000000" w14:paraId="6F6F0EF2" w14:textId="77777777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B2496" w:rsidP="001B3E04" w:rsidRDefault="00000000" w14:paraId="129D39E6" w14:textId="77777777">
            <w:pPr>
              <w:jc w:val="center"/>
            </w:pPr>
            <w:r>
              <w:t>15.6</w:t>
            </w:r>
          </w:p>
        </w:tc>
        <w:tc>
          <w:tcPr>
            <w:tcW w:w="1863" w:type="dxa"/>
          </w:tcPr>
          <w:p w:rsidR="001B2496" w:rsidP="001B3E04" w:rsidRDefault="00000000" w14:paraId="34C2FA42" w14:textId="77777777">
            <w:pPr>
              <w:jc w:val="center"/>
            </w:pPr>
            <w:r>
              <w:t>-</w:t>
            </w:r>
          </w:p>
        </w:tc>
      </w:tr>
      <w:tr w:rsidR="001B2496" w:rsidTr="001B3E04" w14:paraId="3C7D7126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347920E3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1357" w:type="dxa"/>
          </w:tcPr>
          <w:p w:rsidR="001B2496" w:rsidP="001B3E04" w:rsidRDefault="00000000" w14:paraId="25EF82BA" w14:textId="77777777">
            <w:pPr>
              <w:jc w:val="center"/>
            </w:pPr>
            <w:r>
              <w:t>MPa</w:t>
            </w:r>
          </w:p>
        </w:tc>
        <w:tc>
          <w:tcPr>
            <w:tcW w:w="1559" w:type="dxa"/>
          </w:tcPr>
          <w:p w:rsidR="001B2496" w:rsidP="001B3E04" w:rsidRDefault="00000000" w14:paraId="7076E060" w14:textId="77777777">
            <w:pPr>
              <w:jc w:val="center"/>
            </w:pPr>
            <w:r>
              <w:t>≥35</w:t>
            </w:r>
          </w:p>
        </w:tc>
        <w:tc>
          <w:tcPr>
            <w:tcW w:w="2268" w:type="dxa"/>
          </w:tcPr>
          <w:p w:rsidR="001B2496" w:rsidP="001B3E04" w:rsidRDefault="00000000" w14:paraId="1B8AB5AB" w14:textId="77777777">
            <w:pPr>
              <w:jc w:val="center"/>
            </w:pPr>
            <w:r>
              <w:t>48</w:t>
            </w:r>
          </w:p>
        </w:tc>
        <w:tc>
          <w:tcPr>
            <w:tcW w:w="1863" w:type="dxa"/>
          </w:tcPr>
          <w:p w:rsidR="001B2496" w:rsidP="001B3E04" w:rsidRDefault="00000000" w14:paraId="33681F16" w14:textId="77777777">
            <w:pPr>
              <w:jc w:val="center"/>
            </w:pPr>
            <w:r>
              <w:t>ASTM D882 (v=100 mm/min)</w:t>
            </w:r>
          </w:p>
        </w:tc>
      </w:tr>
      <w:tr w:rsidR="001B2496" w:rsidTr="001B3E04" w14:paraId="09E7A632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336A96B2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1357" w:type="dxa"/>
          </w:tcPr>
          <w:p w:rsidR="001B2496" w:rsidP="001B3E04" w:rsidRDefault="00000000" w14:paraId="1B2406FA" w14:textId="77777777">
            <w:pPr>
              <w:jc w:val="center"/>
            </w:pPr>
            <w:r>
              <w:t>MPa</w:t>
            </w:r>
          </w:p>
        </w:tc>
        <w:tc>
          <w:tcPr>
            <w:tcW w:w="1559" w:type="dxa"/>
          </w:tcPr>
          <w:p w:rsidR="001B2496" w:rsidP="001B3E04" w:rsidRDefault="00000000" w14:paraId="502C7644" w14:textId="77777777">
            <w:pPr>
              <w:jc w:val="center"/>
            </w:pPr>
            <w:r>
              <w:t>≥150</w:t>
            </w:r>
          </w:p>
        </w:tc>
        <w:tc>
          <w:tcPr>
            <w:tcW w:w="2268" w:type="dxa"/>
          </w:tcPr>
          <w:p w:rsidR="001B2496" w:rsidP="001B3E04" w:rsidRDefault="00000000" w14:paraId="54C1F98D" w14:textId="77777777">
            <w:pPr>
              <w:jc w:val="center"/>
            </w:pPr>
            <w:r>
              <w:t>271</w:t>
            </w:r>
          </w:p>
        </w:tc>
        <w:tc>
          <w:tcPr>
            <w:tcW w:w="1863" w:type="dxa"/>
          </w:tcPr>
          <w:p w:rsidR="001B2496" w:rsidP="001B3E04" w:rsidRDefault="00000000" w14:paraId="308F70D0" w14:textId="77777777">
            <w:pPr>
              <w:jc w:val="center"/>
            </w:pPr>
            <w:r>
              <w:t>ASTM D882 (v=100 mm/min)</w:t>
            </w:r>
          </w:p>
        </w:tc>
      </w:tr>
      <w:tr w:rsidR="001B2496" w:rsidTr="001B3E04" w14:paraId="1FE60FF4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16DF7C59" w14:textId="77777777">
            <w:pPr>
              <w:jc w:val="center"/>
            </w:pPr>
            <w:r>
              <w:t>Módulo E – MD</w:t>
            </w:r>
          </w:p>
        </w:tc>
        <w:tc>
          <w:tcPr>
            <w:tcW w:w="1357" w:type="dxa"/>
          </w:tcPr>
          <w:p w:rsidR="001B2496" w:rsidP="001B3E04" w:rsidRDefault="00000000" w14:paraId="16B20DF1" w14:textId="77777777">
            <w:pPr>
              <w:jc w:val="center"/>
            </w:pPr>
            <w:r>
              <w:t>MPa</w:t>
            </w:r>
          </w:p>
        </w:tc>
        <w:tc>
          <w:tcPr>
            <w:tcW w:w="1559" w:type="dxa"/>
          </w:tcPr>
          <w:p w:rsidR="001B2496" w:rsidP="001B3E04" w:rsidRDefault="00000000" w14:paraId="47CDA573" w14:textId="77777777">
            <w:pPr>
              <w:jc w:val="center"/>
            </w:pPr>
            <w:r>
              <w:t>≥1300</w:t>
            </w:r>
          </w:p>
        </w:tc>
        <w:tc>
          <w:tcPr>
            <w:tcW w:w="2268" w:type="dxa"/>
          </w:tcPr>
          <w:p w:rsidR="001B2496" w:rsidP="001B3E04" w:rsidRDefault="00000000" w14:paraId="375110E2" w14:textId="77777777">
            <w:pPr>
              <w:jc w:val="center"/>
            </w:pPr>
            <w:r>
              <w:t>1750</w:t>
            </w:r>
          </w:p>
        </w:tc>
        <w:tc>
          <w:tcPr>
            <w:tcW w:w="1863" w:type="dxa"/>
          </w:tcPr>
          <w:p w:rsidR="001B2496" w:rsidP="001B3E04" w:rsidRDefault="00000000" w14:paraId="3C017B5A" w14:textId="77777777">
            <w:pPr>
              <w:jc w:val="center"/>
            </w:pPr>
            <w:r>
              <w:t>ASTM D882 (v=100 mm/min)</w:t>
            </w:r>
          </w:p>
        </w:tc>
      </w:tr>
      <w:tr w:rsidR="001B2496" w:rsidTr="001B3E04" w14:paraId="0E3FF7D7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57FEB877" w14:textId="77777777">
            <w:pPr>
              <w:jc w:val="center"/>
            </w:pPr>
            <w:r>
              <w:t>Módulo E – TD</w:t>
            </w:r>
          </w:p>
        </w:tc>
        <w:tc>
          <w:tcPr>
            <w:tcW w:w="1357" w:type="dxa"/>
          </w:tcPr>
          <w:p w:rsidR="001B2496" w:rsidP="001B3E04" w:rsidRDefault="00000000" w14:paraId="61F7893E" w14:textId="77777777">
            <w:pPr>
              <w:jc w:val="center"/>
            </w:pPr>
            <w:r>
              <w:t>MPa</w:t>
            </w:r>
          </w:p>
        </w:tc>
        <w:tc>
          <w:tcPr>
            <w:tcW w:w="1559" w:type="dxa"/>
          </w:tcPr>
          <w:p w:rsidR="001B2496" w:rsidP="001B3E04" w:rsidRDefault="00000000" w14:paraId="7058EB75" w14:textId="77777777">
            <w:pPr>
              <w:jc w:val="center"/>
            </w:pPr>
            <w:r>
              <w:t>≥3000</w:t>
            </w:r>
          </w:p>
        </w:tc>
        <w:tc>
          <w:tcPr>
            <w:tcW w:w="2268" w:type="dxa"/>
          </w:tcPr>
          <w:p w:rsidR="001B2496" w:rsidP="001B3E04" w:rsidRDefault="00000000" w14:paraId="1E4DE2D7" w14:textId="77777777">
            <w:pPr>
              <w:jc w:val="center"/>
            </w:pPr>
            <w:r>
              <w:t>5430</w:t>
            </w:r>
          </w:p>
        </w:tc>
        <w:tc>
          <w:tcPr>
            <w:tcW w:w="1863" w:type="dxa"/>
          </w:tcPr>
          <w:p w:rsidR="001B2496" w:rsidP="001B3E04" w:rsidRDefault="00000000" w14:paraId="2D0404FC" w14:textId="77777777">
            <w:pPr>
              <w:jc w:val="center"/>
            </w:pPr>
            <w:r>
              <w:t>ASTM D882 (v=100 mm/min)</w:t>
            </w:r>
          </w:p>
        </w:tc>
      </w:tr>
      <w:tr w:rsidR="001B2496" w:rsidTr="001B3E04" w14:paraId="1800363F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4713A0BD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1357" w:type="dxa"/>
          </w:tcPr>
          <w:p w:rsidR="001B2496" w:rsidP="001B3E04" w:rsidRDefault="00000000" w14:paraId="570A3DE3" w14:textId="77777777">
            <w:pPr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1B2496" w:rsidP="001B3E04" w:rsidRDefault="00000000" w14:paraId="3EF51564" w14:textId="77777777">
            <w:pPr>
              <w:jc w:val="center"/>
            </w:pPr>
            <w:r>
              <w:t>≥300</w:t>
            </w:r>
          </w:p>
        </w:tc>
        <w:tc>
          <w:tcPr>
            <w:tcW w:w="2268" w:type="dxa"/>
          </w:tcPr>
          <w:p w:rsidR="001B2496" w:rsidP="001B3E04" w:rsidRDefault="00000000" w14:paraId="5B4274B1" w14:textId="77777777">
            <w:pPr>
              <w:jc w:val="center"/>
            </w:pPr>
            <w:r>
              <w:t>400</w:t>
            </w:r>
          </w:p>
        </w:tc>
        <w:tc>
          <w:tcPr>
            <w:tcW w:w="1863" w:type="dxa"/>
          </w:tcPr>
          <w:p w:rsidR="001B2496" w:rsidP="001B3E04" w:rsidRDefault="00000000" w14:paraId="1F83A290" w14:textId="77777777">
            <w:pPr>
              <w:jc w:val="center"/>
            </w:pPr>
            <w:r>
              <w:t>ASTM D882 (v=100 mm/min)</w:t>
            </w:r>
          </w:p>
        </w:tc>
      </w:tr>
      <w:tr w:rsidR="001B2496" w:rsidTr="001B3E04" w14:paraId="665D5F23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5B2DD0BF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1357" w:type="dxa"/>
          </w:tcPr>
          <w:p w:rsidR="001B2496" w:rsidP="001B3E04" w:rsidRDefault="00000000" w14:paraId="07AE22A1" w14:textId="77777777">
            <w:pPr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1B2496" w:rsidP="001B3E04" w:rsidRDefault="00000000" w14:paraId="3E733BE7" w14:textId="77777777">
            <w:pPr>
              <w:jc w:val="center"/>
            </w:pPr>
            <w:r>
              <w:t>≥25</w:t>
            </w:r>
          </w:p>
        </w:tc>
        <w:tc>
          <w:tcPr>
            <w:tcW w:w="2268" w:type="dxa"/>
          </w:tcPr>
          <w:p w:rsidR="001B2496" w:rsidP="001B3E04" w:rsidRDefault="00000000" w14:paraId="65CDD659" w14:textId="77777777">
            <w:pPr>
              <w:jc w:val="center"/>
            </w:pPr>
            <w:r>
              <w:t>33</w:t>
            </w:r>
          </w:p>
        </w:tc>
        <w:tc>
          <w:tcPr>
            <w:tcW w:w="1863" w:type="dxa"/>
          </w:tcPr>
          <w:p w:rsidR="001B2496" w:rsidP="001B3E04" w:rsidRDefault="00000000" w14:paraId="24A4EE79" w14:textId="77777777">
            <w:pPr>
              <w:jc w:val="center"/>
            </w:pPr>
            <w:r>
              <w:t>ASTM D882 (v=100 mm/min)</w:t>
            </w:r>
          </w:p>
        </w:tc>
      </w:tr>
      <w:tr w:rsidR="001B2496" w:rsidTr="001B3E04" w14:paraId="0F3BBE74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2717B0FC" w14:textId="77777777">
            <w:pPr>
              <w:jc w:val="center"/>
            </w:pPr>
            <w:r>
              <w:t>Encogimiento térmico – MD</w:t>
            </w:r>
          </w:p>
        </w:tc>
        <w:tc>
          <w:tcPr>
            <w:tcW w:w="1357" w:type="dxa"/>
          </w:tcPr>
          <w:p w:rsidR="001B2496" w:rsidP="001B3E04" w:rsidRDefault="00000000" w14:paraId="52ED8345" w14:textId="77777777">
            <w:pPr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1B2496" w:rsidP="001B3E04" w:rsidRDefault="00000000" w14:paraId="7CD1D218" w14:textId="77777777">
            <w:pPr>
              <w:jc w:val="center"/>
            </w:pPr>
            <w:r>
              <w:t>≤5</w:t>
            </w:r>
          </w:p>
        </w:tc>
        <w:tc>
          <w:tcPr>
            <w:tcW w:w="2268" w:type="dxa"/>
          </w:tcPr>
          <w:p w:rsidR="001B2496" w:rsidP="001B3E04" w:rsidRDefault="00000000" w14:paraId="1875CF5E" w14:textId="77777777">
            <w:pPr>
              <w:jc w:val="center"/>
            </w:pPr>
            <w:r>
              <w:t>0</w:t>
            </w:r>
          </w:p>
        </w:tc>
        <w:tc>
          <w:tcPr>
            <w:tcW w:w="1863" w:type="dxa"/>
          </w:tcPr>
          <w:p w:rsidR="001B2496" w:rsidP="001B3E04" w:rsidRDefault="00000000" w14:paraId="7AA10B4F" w14:textId="77777777">
            <w:pPr>
              <w:jc w:val="center"/>
            </w:pPr>
            <w:r>
              <w:t>ASTM D1204 (90°C/10s/Agua)</w:t>
            </w:r>
          </w:p>
        </w:tc>
      </w:tr>
      <w:tr w:rsidR="001B2496" w:rsidTr="001B3E04" w14:paraId="4E582DB4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02061939" w14:textId="77777777">
            <w:pPr>
              <w:jc w:val="center"/>
            </w:pPr>
            <w:r>
              <w:t>Encogimiento térmico – TD</w:t>
            </w:r>
          </w:p>
        </w:tc>
        <w:tc>
          <w:tcPr>
            <w:tcW w:w="1357" w:type="dxa"/>
          </w:tcPr>
          <w:p w:rsidR="001B2496" w:rsidP="001B3E04" w:rsidRDefault="00000000" w14:paraId="3F025236" w14:textId="77777777">
            <w:pPr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1B2496" w:rsidP="001B3E04" w:rsidRDefault="00000000" w14:paraId="5718A56E" w14:textId="77777777">
            <w:pPr>
              <w:jc w:val="center"/>
            </w:pPr>
            <w:r>
              <w:t>≥70</w:t>
            </w:r>
          </w:p>
        </w:tc>
        <w:tc>
          <w:tcPr>
            <w:tcW w:w="2268" w:type="dxa"/>
          </w:tcPr>
          <w:p w:rsidR="001B2496" w:rsidP="001B3E04" w:rsidRDefault="00000000" w14:paraId="678F4633" w14:textId="77777777">
            <w:pPr>
              <w:jc w:val="center"/>
            </w:pPr>
            <w:r>
              <w:t>76</w:t>
            </w:r>
          </w:p>
        </w:tc>
        <w:tc>
          <w:tcPr>
            <w:tcW w:w="1863" w:type="dxa"/>
          </w:tcPr>
          <w:p w:rsidR="001B2496" w:rsidP="001B3E04" w:rsidRDefault="00000000" w14:paraId="7E84F92D" w14:textId="77777777">
            <w:pPr>
              <w:jc w:val="center"/>
            </w:pPr>
            <w:r>
              <w:t>ASTM D1204 (90°C/10s/Agua)</w:t>
            </w:r>
          </w:p>
        </w:tc>
      </w:tr>
      <w:tr w:rsidR="001B2496" w:rsidTr="001B3E04" w14:paraId="68A757DF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27DE440F" w14:textId="77777777">
            <w:pPr>
              <w:jc w:val="center"/>
            </w:pPr>
            <w:r>
              <w:lastRenderedPageBreak/>
              <w:t>Coeficiente de fricción μs</w:t>
            </w:r>
          </w:p>
        </w:tc>
        <w:tc>
          <w:tcPr>
            <w:tcW w:w="1357" w:type="dxa"/>
          </w:tcPr>
          <w:p w:rsidR="001B2496" w:rsidP="001B3E04" w:rsidRDefault="00000000" w14:paraId="14E5BBFC" w14:textId="7777777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B2496" w:rsidP="001B3E04" w:rsidRDefault="00000000" w14:paraId="4C695F6E" w14:textId="77777777">
            <w:pPr>
              <w:jc w:val="center"/>
            </w:pPr>
            <w:r>
              <w:t>≤0.60</w:t>
            </w:r>
          </w:p>
        </w:tc>
        <w:tc>
          <w:tcPr>
            <w:tcW w:w="2268" w:type="dxa"/>
          </w:tcPr>
          <w:p w:rsidR="001B2496" w:rsidP="001B3E04" w:rsidRDefault="00000000" w14:paraId="017ED13D" w14:textId="77777777">
            <w:pPr>
              <w:jc w:val="center"/>
            </w:pPr>
            <w:r>
              <w:t>0.362</w:t>
            </w:r>
          </w:p>
        </w:tc>
        <w:tc>
          <w:tcPr>
            <w:tcW w:w="1863" w:type="dxa"/>
          </w:tcPr>
          <w:p w:rsidR="001B2496" w:rsidP="001B3E04" w:rsidRDefault="00000000" w14:paraId="792DAF34" w14:textId="77777777">
            <w:pPr>
              <w:jc w:val="center"/>
            </w:pPr>
            <w:r>
              <w:t>ASTM D1894E</w:t>
            </w:r>
          </w:p>
        </w:tc>
      </w:tr>
      <w:tr w:rsidR="001B2496" w:rsidTr="001B3E04" w14:paraId="77271540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76E306A9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1357" w:type="dxa"/>
          </w:tcPr>
          <w:p w:rsidR="001B2496" w:rsidP="001B3E04" w:rsidRDefault="00000000" w14:paraId="7E837CDF" w14:textId="7777777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B2496" w:rsidP="001B3E04" w:rsidRDefault="00000000" w14:paraId="155A8468" w14:textId="77777777">
            <w:pPr>
              <w:jc w:val="center"/>
            </w:pPr>
            <w:r>
              <w:t>≤0.55</w:t>
            </w:r>
          </w:p>
        </w:tc>
        <w:tc>
          <w:tcPr>
            <w:tcW w:w="2268" w:type="dxa"/>
          </w:tcPr>
          <w:p w:rsidR="001B2496" w:rsidP="001B3E04" w:rsidRDefault="00000000" w14:paraId="4C9633F7" w14:textId="77777777">
            <w:pPr>
              <w:jc w:val="center"/>
            </w:pPr>
            <w:r>
              <w:t>0.326</w:t>
            </w:r>
          </w:p>
        </w:tc>
        <w:tc>
          <w:tcPr>
            <w:tcW w:w="1863" w:type="dxa"/>
          </w:tcPr>
          <w:p w:rsidR="001B2496" w:rsidP="001B3E04" w:rsidRDefault="00000000" w14:paraId="39546EAF" w14:textId="77777777">
            <w:pPr>
              <w:jc w:val="center"/>
            </w:pPr>
            <w:r>
              <w:t>ASTM D1894E</w:t>
            </w:r>
          </w:p>
        </w:tc>
      </w:tr>
      <w:tr w:rsidR="001B2496" w:rsidTr="001B3E04" w14:paraId="592C8BDF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316724BF" w14:textId="77777777">
            <w:pPr>
              <w:jc w:val="center"/>
            </w:pPr>
            <w:r>
              <w:t>Neblina (Haze)</w:t>
            </w:r>
          </w:p>
        </w:tc>
        <w:tc>
          <w:tcPr>
            <w:tcW w:w="1357" w:type="dxa"/>
          </w:tcPr>
          <w:p w:rsidR="001B2496" w:rsidP="001B3E04" w:rsidRDefault="00000000" w14:paraId="5CF98DD3" w14:textId="77777777">
            <w:pPr>
              <w:jc w:val="center"/>
            </w:pPr>
            <w:r>
              <w:t>%</w:t>
            </w:r>
          </w:p>
        </w:tc>
        <w:tc>
          <w:tcPr>
            <w:tcW w:w="1559" w:type="dxa"/>
          </w:tcPr>
          <w:p w:rsidR="001B2496" w:rsidP="001B3E04" w:rsidRDefault="00000000" w14:paraId="6CC2BAB5" w14:textId="77777777">
            <w:pPr>
              <w:jc w:val="center"/>
            </w:pPr>
            <w:r>
              <w:t>≥100</w:t>
            </w:r>
          </w:p>
        </w:tc>
        <w:tc>
          <w:tcPr>
            <w:tcW w:w="2268" w:type="dxa"/>
          </w:tcPr>
          <w:p w:rsidR="001B2496" w:rsidP="001B3E04" w:rsidRDefault="00000000" w14:paraId="0581908B" w14:textId="77777777">
            <w:pPr>
              <w:jc w:val="center"/>
            </w:pPr>
            <w:r>
              <w:t>103</w:t>
            </w:r>
          </w:p>
        </w:tc>
        <w:tc>
          <w:tcPr>
            <w:tcW w:w="1863" w:type="dxa"/>
          </w:tcPr>
          <w:p w:rsidR="001B2496" w:rsidP="001B3E04" w:rsidRDefault="00000000" w14:paraId="5692CF6E" w14:textId="77777777">
            <w:pPr>
              <w:jc w:val="center"/>
            </w:pPr>
            <w:r>
              <w:t>ASTM D1003</w:t>
            </w:r>
          </w:p>
        </w:tc>
      </w:tr>
      <w:tr w:rsidR="001B2496" w:rsidTr="001B3E04" w14:paraId="236D247E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1CFECCD8" w14:textId="77777777">
            <w:pPr>
              <w:jc w:val="center"/>
            </w:pPr>
            <w:r>
              <w:t>Brillo (45°)</w:t>
            </w:r>
          </w:p>
        </w:tc>
        <w:tc>
          <w:tcPr>
            <w:tcW w:w="1357" w:type="dxa"/>
          </w:tcPr>
          <w:p w:rsidR="001B2496" w:rsidP="001B3E04" w:rsidRDefault="00000000" w14:paraId="76054458" w14:textId="7777777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B2496" w:rsidP="001B3E04" w:rsidRDefault="00000000" w14:paraId="431BE7EB" w14:textId="77777777">
            <w:pPr>
              <w:jc w:val="center"/>
            </w:pPr>
            <w:r>
              <w:t>/</w:t>
            </w:r>
          </w:p>
        </w:tc>
        <w:tc>
          <w:tcPr>
            <w:tcW w:w="2268" w:type="dxa"/>
          </w:tcPr>
          <w:p w:rsidR="001B2496" w:rsidP="001B3E04" w:rsidRDefault="00000000" w14:paraId="209CF744" w14:textId="77777777">
            <w:pPr>
              <w:jc w:val="center"/>
            </w:pPr>
            <w:r>
              <w:t>43</w:t>
            </w:r>
          </w:p>
        </w:tc>
        <w:tc>
          <w:tcPr>
            <w:tcW w:w="1863" w:type="dxa"/>
          </w:tcPr>
          <w:p w:rsidR="001B2496" w:rsidP="001B3E04" w:rsidRDefault="00000000" w14:paraId="40C6BDD3" w14:textId="77777777">
            <w:pPr>
              <w:jc w:val="center"/>
            </w:pPr>
            <w:r>
              <w:t>ASTM D2457</w:t>
            </w:r>
          </w:p>
        </w:tc>
      </w:tr>
      <w:tr w:rsidR="001B2496" w:rsidTr="001B3E04" w14:paraId="5665B3BA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2D1DAB46" w14:textId="77777777">
            <w:pPr>
              <w:jc w:val="center"/>
            </w:pPr>
            <w:r>
              <w:t>Nivel de dinas</w:t>
            </w:r>
          </w:p>
        </w:tc>
        <w:tc>
          <w:tcPr>
            <w:tcW w:w="1357" w:type="dxa"/>
          </w:tcPr>
          <w:p w:rsidR="001B2496" w:rsidP="001B3E04" w:rsidRDefault="00000000" w14:paraId="66406A6E" w14:textId="77777777">
            <w:pPr>
              <w:jc w:val="center"/>
            </w:pPr>
            <w:r>
              <w:t>mN/m</w:t>
            </w:r>
          </w:p>
        </w:tc>
        <w:tc>
          <w:tcPr>
            <w:tcW w:w="1559" w:type="dxa"/>
          </w:tcPr>
          <w:p w:rsidR="001B2496" w:rsidP="001B3E04" w:rsidRDefault="00000000" w14:paraId="503FDB2C" w14:textId="77777777">
            <w:pPr>
              <w:jc w:val="center"/>
            </w:pPr>
            <w:r>
              <w:t>≥38</w:t>
            </w:r>
          </w:p>
        </w:tc>
        <w:tc>
          <w:tcPr>
            <w:tcW w:w="2268" w:type="dxa"/>
          </w:tcPr>
          <w:p w:rsidR="001B2496" w:rsidP="001B3E04" w:rsidRDefault="00000000" w14:paraId="3CC7FF53" w14:textId="77777777">
            <w:pPr>
              <w:jc w:val="center"/>
            </w:pPr>
            <w:r>
              <w:t>40</w:t>
            </w:r>
          </w:p>
        </w:tc>
        <w:tc>
          <w:tcPr>
            <w:tcW w:w="1863" w:type="dxa"/>
          </w:tcPr>
          <w:p w:rsidR="001B2496" w:rsidP="001B3E04" w:rsidRDefault="00000000" w14:paraId="5F9AF2E9" w14:textId="77777777">
            <w:pPr>
              <w:jc w:val="center"/>
            </w:pPr>
            <w:r>
              <w:t>ASTM D2578</w:t>
            </w:r>
          </w:p>
        </w:tc>
      </w:tr>
      <w:tr w:rsidR="001B2496" w:rsidTr="001B3E04" w14:paraId="342E10D2" w14:textId="77777777">
        <w:trPr>
          <w:jc w:val="center"/>
        </w:trPr>
        <w:tc>
          <w:tcPr>
            <w:tcW w:w="2329" w:type="dxa"/>
          </w:tcPr>
          <w:p w:rsidR="001B2496" w:rsidP="001B3E04" w:rsidRDefault="00000000" w14:paraId="16ACD3AB" w14:textId="77777777">
            <w:pPr>
              <w:jc w:val="center"/>
            </w:pPr>
            <w:r>
              <w:t>Densidad</w:t>
            </w:r>
          </w:p>
        </w:tc>
        <w:tc>
          <w:tcPr>
            <w:tcW w:w="1357" w:type="dxa"/>
          </w:tcPr>
          <w:p w:rsidR="001B2496" w:rsidP="001B3E04" w:rsidRDefault="00000000" w14:paraId="7F410C93" w14:textId="77777777">
            <w:pPr>
              <w:jc w:val="center"/>
            </w:pPr>
            <w:r>
              <w:t>g/cm³</w:t>
            </w:r>
          </w:p>
        </w:tc>
        <w:tc>
          <w:tcPr>
            <w:tcW w:w="1559" w:type="dxa"/>
          </w:tcPr>
          <w:p w:rsidR="001B2496" w:rsidP="001B3E04" w:rsidRDefault="00000000" w14:paraId="7D8C7236" w14:textId="77777777">
            <w:pPr>
              <w:jc w:val="center"/>
            </w:pPr>
            <w:r>
              <w:t>1.45±0.03</w:t>
            </w:r>
          </w:p>
        </w:tc>
        <w:tc>
          <w:tcPr>
            <w:tcW w:w="2268" w:type="dxa"/>
          </w:tcPr>
          <w:p w:rsidR="001B2496" w:rsidP="001B3E04" w:rsidRDefault="00000000" w14:paraId="100689EA" w14:textId="77777777">
            <w:pPr>
              <w:jc w:val="center"/>
            </w:pPr>
            <w:r>
              <w:t>1.45</w:t>
            </w:r>
          </w:p>
        </w:tc>
        <w:tc>
          <w:tcPr>
            <w:tcW w:w="1863" w:type="dxa"/>
          </w:tcPr>
          <w:p w:rsidR="001B2496" w:rsidP="001B3E04" w:rsidRDefault="00000000" w14:paraId="65E59911" w14:textId="77777777">
            <w:pPr>
              <w:jc w:val="center"/>
            </w:pPr>
            <w:r>
              <w:t>ASTM D792</w:t>
            </w:r>
          </w:p>
        </w:tc>
      </w:tr>
    </w:tbl>
    <w:p w:rsidR="001B2496" w:rsidRDefault="00000000" w14:paraId="6648147D" w14:textId="77777777">
      <w:pPr>
        <w:pStyle w:val="Ttulo2"/>
      </w:pPr>
      <w:r>
        <w:t>Observaciones</w:t>
      </w:r>
    </w:p>
    <w:p w:rsidR="001B2496" w:rsidRDefault="00000000" w14:paraId="7646F532" w14:textId="77777777">
      <w:r>
        <w:t>• Lado de impresión: ambos lados.</w:t>
      </w:r>
    </w:p>
    <w:p w:rsidR="001B2496" w:rsidRDefault="00000000" w14:paraId="1B396DB0" w14:textId="77777777">
      <w:r>
        <w:t>• Correlación de unidades: MPa = Kg/mm² × 9.8 ; psi = Kg/mm² × 1422.3</w:t>
      </w:r>
    </w:p>
    <w:p w:rsidR="001B2496" w:rsidRDefault="00000000" w14:paraId="0531A96C" w14:textId="77777777">
      <w:pPr>
        <w:pStyle w:val="Ttulo2"/>
      </w:pPr>
      <w:r>
        <w:t>Aplicaciones</w:t>
      </w:r>
    </w:p>
    <w:p w:rsidR="001B2496" w:rsidRDefault="00000000" w14:paraId="5D3D355A" w14:textId="77777777">
      <w:r>
        <w:t>• Material de empaque ideal utilizado para productos lácteos, jugo de fruta, vino tinto y productos vitamínicos que requieren bloqueo de todo tipo de luz visible, ultravioleta, infrarroja, etc., reduciendo así considerablemente los costos de producción, transporte, almacenamiento y otros.</w:t>
      </w:r>
    </w:p>
    <w:p w:rsidR="001B2496" w:rsidRDefault="00000000" w14:paraId="1034A27A" w14:textId="77777777">
      <w:r>
        <w:t>• La película debe usarse a temperatura ambiente entre 20 y 25°C y con una humedad relativa entre 50 y 60%.</w:t>
      </w:r>
    </w:p>
    <w:p w:rsidR="001B2496" w:rsidRDefault="00000000" w14:paraId="4E49E18F" w14:textId="77777777">
      <w:pPr>
        <w:pStyle w:val="Ttulo2"/>
      </w:pPr>
      <w:r>
        <w:t>Condiciones de almacenamiento</w:t>
      </w:r>
    </w:p>
    <w:p w:rsidR="001B2496" w:rsidRDefault="00000000" w14:paraId="035F107B" w14:textId="77777777">
      <w:r>
        <w:t>• Puedes almacenar las películas retráctiles IMA hasta por 6 meses. Garantizamos la calidad del film bajo las siguientes condiciones:</w:t>
      </w:r>
    </w:p>
    <w:p w:rsidR="001B2496" w:rsidRDefault="00000000" w14:paraId="7107F6E1" w14:textId="77777777">
      <w:r>
        <w:t>• No almacenar en temperaturas superiores a 30°C (86°F) ni inferiores a 10°C (50°F).</w:t>
      </w:r>
    </w:p>
    <w:p w:rsidR="001B2496" w:rsidRDefault="00000000" w14:paraId="5996F86B" w14:textId="77777777">
      <w:r>
        <w:t>• No almacenar con humedad relativa superior a 65%.</w:t>
      </w:r>
    </w:p>
    <w:p w:rsidR="001B2496" w:rsidRDefault="00000000" w14:paraId="0FC50341" w14:textId="77777777">
      <w:r>
        <w:t>• Evitar cambios rápidos de temperatura.</w:t>
      </w:r>
    </w:p>
    <w:p w:rsidR="001B2496" w:rsidRDefault="00000000" w14:paraId="141A9B0D" w14:textId="77777777">
      <w:r>
        <w:t>• No almacenar bajo luz solar directa.</w:t>
      </w:r>
    </w:p>
    <w:p w:rsidR="001B3E04" w:rsidRDefault="00000000" w14:paraId="7CD177D0" w14:textId="77777777">
      <w:pPr>
        <w:rPr>
          <w:noProof/>
        </w:rPr>
      </w:pPr>
      <w:r>
        <w:t>• Para protección mecánica, contra humedad y polvo, almacenar la película en su empaque original.</w:t>
      </w:r>
      <w:r w:rsidRPr="001B3E04" w:rsidR="001B3E04">
        <w:rPr>
          <w:noProof/>
        </w:rPr>
        <w:t xml:space="preserve"> </w:t>
      </w:r>
    </w:p>
    <w:p w:rsidR="001B2496" w:rsidRDefault="00EA40BB" w14:paraId="5BBAEB4E" w14:textId="4FE1EF31">
      <w:r w:rsidRPr="00EA40BB">
        <w:lastRenderedPageBreak/>
        <w:drawing>
          <wp:inline distT="0" distB="0" distL="0" distR="0" wp14:anchorId="29A20072" wp14:editId="0D14B39D">
            <wp:extent cx="5486400" cy="3296285"/>
            <wp:effectExtent l="0" t="0" r="0" b="0"/>
            <wp:docPr id="688536599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36599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0BB" w:rsidRDefault="00EA40BB" w14:paraId="725A0A57" w14:textId="77777777"/>
    <w:p w:rsidR="00EA40BB" w:rsidRDefault="00EA40BB" w14:paraId="083EDF0F" w14:textId="77777777"/>
    <w:sectPr w:rsidR="00EA40BB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631784025">
    <w:abstractNumId w:val="8"/>
  </w:num>
  <w:num w:numId="2" w16cid:durableId="1268655449">
    <w:abstractNumId w:val="6"/>
  </w:num>
  <w:num w:numId="3" w16cid:durableId="499545196">
    <w:abstractNumId w:val="5"/>
  </w:num>
  <w:num w:numId="4" w16cid:durableId="818958528">
    <w:abstractNumId w:val="4"/>
  </w:num>
  <w:num w:numId="5" w16cid:durableId="1359088803">
    <w:abstractNumId w:val="7"/>
  </w:num>
  <w:num w:numId="6" w16cid:durableId="347415273">
    <w:abstractNumId w:val="3"/>
  </w:num>
  <w:num w:numId="7" w16cid:durableId="953370438">
    <w:abstractNumId w:val="2"/>
  </w:num>
  <w:num w:numId="8" w16cid:durableId="987711928">
    <w:abstractNumId w:val="1"/>
  </w:num>
  <w:num w:numId="9" w16cid:durableId="1365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1B2496"/>
    <w:rsid w:val="001B3E04"/>
    <w:rsid w:val="001F0DCA"/>
    <w:rsid w:val="0029639D"/>
    <w:rsid w:val="00326F90"/>
    <w:rsid w:val="00AA1D8D"/>
    <w:rsid w:val="00B31C07"/>
    <w:rsid w:val="00B47730"/>
    <w:rsid w:val="00CB0664"/>
    <w:rsid w:val="00EA40BB"/>
    <w:rsid w:val="00FC693F"/>
    <w:rsid w:val="12D8F293"/>
    <w:rsid w:val="6B18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EF5A0"/>
  <w14:defaultImageDpi w14:val="300"/>
  <w15:docId w15:val="{788F69B9-3F7D-4E6A-A760-FC2D552F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20701831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4</revision>
  <dcterms:created xsi:type="dcterms:W3CDTF">2025-09-18T22:54:00.0000000Z</dcterms:created>
  <dcterms:modified xsi:type="dcterms:W3CDTF">2025-10-08T19:18:42.1455510Z</dcterms:modified>
  <category/>
</coreProperties>
</file>